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spacing w:before="0" w:after="16"/>
      </w:pPr>
      <w:r>
        <w:rPr>
          <w:b/>
          <w:color w:val="3A6B4A"/>
          <w:sz w:val="48"/>
        </w:rPr>
        <w:t>YOUR PERSONAL HEALTH PROTOCOL</w:t>
      </w:r>
    </w:p>
    <w:p>
      <w:pPr>
        <w:jc w:val="center"/>
        <w:spacing w:before="0" w:after="40"/>
      </w:pPr>
      <w:r>
        <w:rPr>
          <w:b/>
          <w:color w:val="7B3F6E"/>
          <w:sz w:val="26"/>
        </w:rPr>
        <w:t>Erika Morris  |  11 March 2026</w:t>
      </w:r>
    </w:p>
    <w:p>
      <w:pPr>
        <w:pBdr>
          <w:bottom w:val="single" w:sz="6" w:space="1" w:color="3A6B4A"/>
        </w:pBdr>
        <w:spacing w:before="0" w:after="80"/>
      </w:pPr>
    </w:p>
    <w:p>
      <w:pPr>
        <w:spacing w:before="40" w:after="60"/>
      </w:pPr>
      <w:r>
        <w:rPr>
          <w:i/>
          <w:color w:val="4A4A4A"/>
          <w:sz w:val="20"/>
        </w:rPr>
        <w:t>This document was created just for you. It is your guide, your reference and your companion on this healing journey. There is no rush. Read it at your own pace, a section at a time.</w:t>
      </w:r>
    </w:p>
    <w:p>
      <w:pPr>
        <w:jc w:val="left"/>
        <w:spacing w:before="120" w:after="40"/>
      </w:pPr>
      <w:r>
        <w:rPr>
          <w:b/>
          <w:color w:val="7B3F6E"/>
          <w:sz w:val="22"/>
        </w:rPr>
        <w:t>Before You Begin</w:t>
      </w:r>
    </w:p>
    <w:p>
      <w:pPr>
        <w:spacing w:before="40" w:after="60"/>
      </w:pPr>
      <w:r>
        <w:rPr>
          <w:i w:val="0"/>
          <w:color w:val="4A4A4A"/>
          <w:sz w:val="20"/>
        </w:rPr>
        <w:t>This protocol was built entirely around what your body showed us in your consultation on 11 March 2026. Nothing here is generic — every recommendation is specific to you.</w:t>
      </w:r>
    </w:p>
    <w:p>
      <w:pPr>
        <w:spacing w:before="40" w:after="60"/>
      </w:pPr>
      <w:r>
        <w:rPr>
          <w:i w:val="0"/>
          <w:color w:val="4A4A4A"/>
          <w:sz w:val="20"/>
        </w:rPr>
        <w:t>A note on your diet: your food guide has been written for a low-sugar, anti-inflammatory approach — low-glycemic, rich in quality proteins and healthy fats. A normal or ketogenic diet is well-suited to your findings. All cuisines are welcome — Mediterranean, British, Asian, Middle Eastern, Eastern European — as long as the principles are followed. You will find plenty of variety and flavour within this framework.</w:t>
      </w:r>
    </w:p>
    <w:p>
      <w:pPr>
        <w:spacing w:before="40" w:after="60"/>
      </w:pPr>
      <w:r>
        <w:rPr>
          <w:i w:val="0"/>
          <w:color w:val="4A4A4A"/>
          <w:sz w:val="20"/>
        </w:rPr>
        <w:t>Your results show a complex picture centred on the gut, liver, kidneys, immune system and endocrine glands — with a significant parasitic and heavy metal burden, and a meaningful emotional body carrying patterns in the Liver and Throat meridians. The good news is that your findings are well-defined and every single one is something we can work with. Your body is ready to heal.</w:t>
      </w:r>
    </w:p>
    <w:p>
      <w:pPr>
        <w:jc w:val="left"/>
        <w:spacing w:before="120" w:after="40"/>
      </w:pPr>
      <w:r>
        <w:rPr>
          <w:b/>
          <w:color w:val="7B3F6E"/>
          <w:sz w:val="22"/>
        </w:rPr>
        <w:t>A good way to read this:</w:t>
      </w:r>
    </w:p>
    <w:p>
      <w:pPr>
        <w:pStyle w:val="ListNumber"/>
        <w:spacing w:before="20" w:after="20"/>
      </w:pPr>
      <w:r>
        <w:rPr>
          <w:color w:val="4A4A4A"/>
          <w:sz w:val="20"/>
        </w:rPr>
        <w:t>Read Section 1 first — it explains what we found in plain English</w:t>
      </w:r>
    </w:p>
    <w:p>
      <w:pPr>
        <w:pStyle w:val="ListNumber"/>
        <w:spacing w:before="20" w:after="20"/>
      </w:pPr>
      <w:r>
        <w:rPr>
          <w:color w:val="4A4A4A"/>
          <w:sz w:val="20"/>
        </w:rPr>
        <w:t>Fill in Section 2 (Your Why) before you start anything</w:t>
      </w:r>
    </w:p>
    <w:p>
      <w:pPr>
        <w:pStyle w:val="ListNumber"/>
        <w:spacing w:before="20" w:after="20"/>
      </w:pPr>
      <w:r>
        <w:rPr>
          <w:color w:val="4A4A4A"/>
          <w:sz w:val="20"/>
        </w:rPr>
        <w:t>Read Section 3 to understand your three phases</w:t>
      </w:r>
    </w:p>
    <w:p>
      <w:pPr>
        <w:pStyle w:val="ListNumber"/>
        <w:spacing w:before="20" w:after="20"/>
      </w:pPr>
      <w:r>
        <w:rPr>
          <w:color w:val="4A4A4A"/>
          <w:sz w:val="20"/>
        </w:rPr>
        <w:t>Use Sections 4, 5 and 6 as your daily reference for supplements, food and habits</w:t>
      </w:r>
    </w:p>
    <w:p>
      <w:pPr>
        <w:pStyle w:val="ListNumber"/>
        <w:spacing w:before="20" w:after="20"/>
      </w:pPr>
      <w:r>
        <w:rPr>
          <w:color w:val="4A4A4A"/>
          <w:sz w:val="20"/>
        </w:rPr>
        <w:t>Come back to Section 7 (Emotional Healing) whenever you feel ready</w:t>
      </w:r>
    </w:p>
    <w:p>
      <w:pPr>
        <w:pStyle w:val="ListNumber"/>
        <w:spacing w:before="20" w:after="20"/>
      </w:pPr>
      <w:r>
        <w:rPr>
          <w:color w:val="4A4A4A"/>
          <w:sz w:val="20"/>
        </w:rPr>
        <w:t>Use Section 8 to track how you are feeling as you go</w:t>
      </w:r>
    </w:p>
    <w:p>
      <w:pPr>
        <w:spacing w:before="40" w:after="60"/>
      </w:pPr>
      <w:r>
        <w:rPr>
          <w:i w:val="0"/>
          <w:color w:val="4A4A4A"/>
          <w:sz w:val="20"/>
        </w:rPr>
        <w:t>You do not need to do everything at once. Start with Phase 1. Trust the process.</w:t>
      </w:r>
    </w:p>
    <w:p>
      <w:pPr>
        <w:pBdr>
          <w:bottom w:val="single" w:sz="6" w:space="1" w:color="3A6B4A"/>
        </w:pBdr>
        <w:spacing w:before="0" w:after="80"/>
      </w:pPr>
    </w:p>
    <w:p>
      <w:pPr>
        <w:jc w:val="left"/>
        <w:spacing w:before="120" w:after="40"/>
      </w:pPr>
      <w:r>
        <w:rPr>
          <w:b/>
          <w:color w:val="7B3F6E"/>
          <w:sz w:val="22"/>
        </w:rPr>
        <w:t>What Healing Can Feel Like</w:t>
      </w:r>
    </w:p>
    <w:p>
      <w:pPr>
        <w:spacing w:before="40" w:after="60"/>
      </w:pPr>
      <w:r>
        <w:rPr>
          <w:i w:val="0"/>
          <w:color w:val="4A4A4A"/>
          <w:sz w:val="20"/>
        </w:rPr>
        <w:t>As your body begins to clear toxins and release stored emotions, you may sometimes feel worse before you feel better. This is completely normal — it is a sign that your body is doing exactly what it should. Here is what to expect:</w:t>
      </w:r>
    </w:p>
    <w:tbl>
      <w:tblPr>
        <w:tblStyle w:val="TableGrid"/>
        <w:tblW w:type="auto" w:w="0"/>
        <w:tblLook w:firstColumn="1" w:firstRow="1" w:lastColumn="0" w:lastRow="0" w:noHBand="0" w:noVBand="1" w:val="04A0"/>
      </w:tblPr>
      <w:tblGrid>
        <w:gridCol w:w="3249"/>
        <w:gridCol w:w="3249"/>
        <w:gridCol w:w="3249"/>
      </w:tblGrid>
      <w:tr>
        <w:tc>
          <w:tcPr>
            <w:tcW w:type="dxa" w:w="2880"/>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If You Notice This...</w:t>
            </w:r>
          </w:p>
        </w:tc>
        <w:tc>
          <w:tcPr>
            <w:tcW w:type="dxa" w:w="2880"/>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It Means...</w:t>
            </w:r>
          </w:p>
        </w:tc>
        <w:tc>
          <w:tcPr>
            <w:tcW w:type="dxa" w:w="4032"/>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Helps</w:t>
            </w:r>
          </w:p>
        </w:tc>
      </w:tr>
      <w:tr>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Tiredness or low energy</w:t>
            </w:r>
          </w:p>
        </w:tc>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body is using its energy to heal</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Rest more; drink more water; be gentle with yourself</w:t>
            </w:r>
          </w:p>
        </w:tc>
      </w:tr>
      <w:tr>
        <w:tc>
          <w:tcPr>
            <w:tcW w:type="dxa" w:w="288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Headaches</w:t>
            </w:r>
          </w:p>
        </w:tc>
        <w:tc>
          <w:tcPr>
            <w:tcW w:type="dxa" w:w="288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Toxins and heavy metals are being mobilised</w:t>
            </w:r>
          </w:p>
        </w:tc>
        <w:tc>
          <w:tcPr>
            <w:tcW w:type="dxa" w:w="403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Extra water; reduce detox supplements temporarily</w:t>
            </w:r>
          </w:p>
        </w:tc>
      </w:tr>
      <w:tr>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Digestive changes</w:t>
            </w:r>
          </w:p>
        </w:tc>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gut is rebalancing its microbial environment</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Normal in the first few weeks; let your practitioner know if it continues</w:t>
            </w:r>
          </w:p>
        </w:tc>
      </w:tr>
      <w:tr>
        <w:tc>
          <w:tcPr>
            <w:tcW w:type="dxa" w:w="288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Skin reactions</w:t>
            </w:r>
          </w:p>
        </w:tc>
        <w:tc>
          <w:tcPr>
            <w:tcW w:type="dxa" w:w="288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Toxins clearing through the skin</w:t>
            </w:r>
          </w:p>
        </w:tc>
        <w:tc>
          <w:tcPr>
            <w:tcW w:type="dxa" w:w="403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Dry brushing; Epsom baths; extra hydration</w:t>
            </w:r>
          </w:p>
        </w:tc>
      </w:tr>
      <w:tr>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Feeling emotional — tearful, irritable or vivid dreams</w:t>
            </w:r>
          </w:p>
        </w:tc>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Stored emotions are being released</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Allow it; write about it; this is part of healing</w:t>
            </w:r>
          </w:p>
        </w:tc>
      </w:tr>
      <w:tr>
        <w:tc>
          <w:tcPr>
            <w:tcW w:type="dxa" w:w="288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Increased thirst or urination</w:t>
            </w:r>
          </w:p>
        </w:tc>
        <w:tc>
          <w:tcPr>
            <w:tcW w:type="dxa" w:w="288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Kidneys and lymphatics are clearing</w:t>
            </w:r>
          </w:p>
        </w:tc>
        <w:tc>
          <w:tcPr>
            <w:tcW w:type="dxa" w:w="403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Drink more filtered water; this is a good sign</w:t>
            </w:r>
          </w:p>
        </w:tc>
      </w:tr>
      <w:tr>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Symptoms temporarily feeling worse</w:t>
            </w:r>
          </w:p>
        </w:tc>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 healing response — your body is working</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Reduce supplement doses; rest; contact your practitioner</w:t>
            </w:r>
          </w:p>
        </w:tc>
      </w:tr>
    </w:tbl>
    <w:p>
      <w:pPr>
        <w:spacing w:before="40" w:after="60"/>
      </w:pPr>
      <w:r>
        <w:rPr>
          <w:i/>
          <w:color w:val="7B3F6E"/>
          <w:sz w:val="20"/>
        </w:rPr>
        <w:t>Please contact your practitioner straight away if you experience anything that feels alarming or severe.</w:t>
      </w:r>
    </w:p>
    <w:p>
      <w:pPr>
        <w:pBdr>
          <w:bottom w:val="single" w:sz="6" w:space="1" w:color="3A6B4A"/>
        </w:pBdr>
        <w:spacing w:before="0" w:after="80"/>
      </w:pPr>
    </w:p>
    <w:p>
      <w:pPr>
        <w:jc w:val="left"/>
        <w:spacing w:before="160" w:after="60"/>
      </w:pPr>
      <w:r>
        <w:rPr>
          <w:b/>
          <w:color w:val="3A6B4A"/>
          <w:sz w:val="26"/>
        </w:rPr>
        <w:t>SECTION 1 — WHAT WE FOUND</w:t>
      </w:r>
    </w:p>
    <w:p>
      <w:pPr>
        <w:spacing w:before="40" w:after="60"/>
      </w:pPr>
      <w:r>
        <w:rPr>
          <w:i w:val="0"/>
          <w:color w:val="4A4A4A"/>
          <w:sz w:val="20"/>
        </w:rPr>
        <w:t>Here is what your body showed us — explained simply, without jargon. Think of this as a map of where you are right now. Every single finding on this list is something we can work with.</w:t>
      </w:r>
    </w:p>
    <w:p>
      <w:pPr>
        <w:jc w:val="left"/>
        <w:spacing w:before="120" w:after="40"/>
      </w:pPr>
      <w:r>
        <w:rPr>
          <w:b/>
          <w:color w:val="7B3F6E"/>
          <w:sz w:val="22"/>
        </w:rPr>
        <w:t>Your Body</w:t>
      </w:r>
    </w:p>
    <w:p>
      <w:pPr>
        <w:spacing w:before="40" w:after="60"/>
      </w:pPr>
      <w:r>
        <w:rPr>
          <w:i w:val="0"/>
          <w:color w:val="4A4A4A"/>
          <w:sz w:val="20"/>
        </w:rPr>
        <w:t>Your gut, liver, kidneys, immune system and endocrine glands are the areas carrying the most burden. The gut is the central issue — it is driving the toxic load, the immune dysfunction and the nutritional deficiencies. Here is what we found in each area:</w:t>
      </w:r>
    </w:p>
    <w:tbl>
      <w:tblPr>
        <w:tblStyle w:val="TableGrid"/>
        <w:tblW w:type="auto" w:w="0"/>
        <w:tblLook w:firstColumn="1" w:firstRow="1" w:lastColumn="0" w:lastRow="0" w:noHBand="0" w:noVBand="1" w:val="04A0"/>
      </w:tblPr>
      <w:tblGrid>
        <w:gridCol w:w="3249"/>
        <w:gridCol w:w="3249"/>
        <w:gridCol w:w="3249"/>
      </w:tblGrid>
      <w:tr>
        <w:tc>
          <w:tcPr>
            <w:tcW w:type="dxa" w:w="2016"/>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Area</w:t>
            </w:r>
          </w:p>
        </w:tc>
        <w:tc>
          <w:tcPr>
            <w:tcW w:type="dxa" w:w="3600"/>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We Found</w:t>
            </w:r>
          </w:p>
        </w:tc>
        <w:tc>
          <w:tcPr>
            <w:tcW w:type="dxa" w:w="4320"/>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It Means for You</w:t>
            </w:r>
          </w:p>
        </w:tc>
      </w:tr>
      <w:tr>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Gut &amp; Digestion</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Intestinal dysbiosis; increased intestinal permeability (leaky gut); intestinal toxins; esophagus/throat affected; small intestine affected; rectal sphincter affected; stomach acidity; mucus accumulation; liver cell affected; infectious focus in liver functional circle</w:t>
            </w:r>
          </w:p>
        </w:tc>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entire GI tract from esophagus to rectum is affected. The combination of leaky gut, dysbiosis, mucus accumulation and an infectious focus in the liver means your body is both generating toxins internally and struggling to clear them. Gut healing from top to bottom is the absolute foundation of everything else.</w:t>
            </w:r>
          </w:p>
        </w:tc>
      </w:tr>
      <w:tr>
        <w:tc>
          <w:tcPr>
            <w:tcW w:type="dxa" w:w="2016"/>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Immune System</w:t>
            </w:r>
          </w:p>
        </w:tc>
        <w:tc>
          <w:tcPr>
            <w:tcW w:type="dxa" w:w="360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Immune disorder (general); anti-fungal immunity impaired; anti-parasitic immunity impaired; allergy/intolerance; allergy to detergents; allergy to heavy metals; allergy to medical drugs; allergy to mould; monocytes affected; mast cells affected; macrophages affected; immune cells affected</w:t>
            </w:r>
          </w:p>
        </w:tc>
        <w:tc>
          <w:tcPr>
            <w:tcW w:type="dxa" w:w="432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immune system is both under-functioning (unable to clear infections) and over-reactive (multiple confirmed allergies). The myeloid immune cells — monocytes, mast cells and macrophages — are all affected, indicating a broad innate immune dysfunction. Restoring immune balance is a priority throughout all phases.</w:t>
            </w:r>
          </w:p>
        </w:tc>
      </w:tr>
      <w:tr>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Parasitic &amp; Toxic Burden</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Protozoa with heavy metals (systemic); Nemathelmintes with heavy metals (systemic); Acanthocephala in kidneys with heavy metals; heavy metal burden in right ovary; allergy to heavy metals; allergy to mould</w:t>
            </w:r>
          </w:p>
        </w:tc>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Three distinct parasite types are confirmed, all co-occurring with heavy metals. The Acanthocephala parasite is specifically located in the kidneys alongside a heavy metal burden — a significant finding. The right ovary is also carrying a heavy metal burden. This combination requires careful, phased clearance.</w:t>
            </w:r>
          </w:p>
        </w:tc>
      </w:tr>
      <w:tr>
        <w:tc>
          <w:tcPr>
            <w:tcW w:type="dxa" w:w="2016"/>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Liver &amp; Hepatic</w:t>
            </w:r>
          </w:p>
        </w:tc>
        <w:tc>
          <w:tcPr>
            <w:tcW w:type="dxa" w:w="360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Infectious focus in liver functional circle; liver cell affected; Guilt stored in Liver/Gallbladder meridian</w:t>
            </w:r>
          </w:p>
        </w:tc>
        <w:tc>
          <w:tcPr>
            <w:tcW w:type="dxa" w:w="432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liver is under both infectious and emotional strain. An active infectious focus in the liver functional circle is confirmed, alongside direct liver cell involvement. The Guilt pattern in the Liver meridian tells us that emotional weight is contributing to the hepatic burden. Liver support begins in Phase 1.</w:t>
            </w:r>
          </w:p>
        </w:tc>
      </w:tr>
      <w:tr>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Kidneys</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Acanthocephala with heavy metal burden in kidneys</w:t>
            </w:r>
          </w:p>
        </w:tc>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kidneys are carrying both a parasitic and heavy metal burden simultaneously. This is a significant finding — the kidneys are the primary filtration organs, and their burden must be addressed carefully in Phase 2 once the gut and drainage pathways are open.</w:t>
            </w:r>
          </w:p>
        </w:tc>
      </w:tr>
      <w:tr>
        <w:tc>
          <w:tcPr>
            <w:tcW w:type="dxa" w:w="2016"/>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Female Reproductive</w:t>
            </w:r>
          </w:p>
        </w:tc>
        <w:tc>
          <w:tcPr>
            <w:tcW w:type="dxa" w:w="360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Right ovary: heavy metal burden; bacteria (Gram-Positive Cocci, Enterococcus); ovaries generally affected</w:t>
            </w:r>
          </w:p>
        </w:tc>
        <w:tc>
          <w:tcPr>
            <w:tcW w:type="dxa" w:w="432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The right ovary is carrying both a heavy metal burden and an active bacterial infection (Enterococcus). This is a focal point of infection requiring targeted attention from Phase 1. Specific probiotic strains and anti-bacterial support begin immediately.</w:t>
            </w:r>
          </w:p>
        </w:tc>
      </w:tr>
      <w:tr>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Endocrine System</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Pituitary gland affected; hormonal disorder; iodine deficiency</w:t>
            </w:r>
          </w:p>
        </w:tc>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pituitary gland — the master hormonal regulator — is affected, driving the hormonal disorder. Iodine deficiency is directly connected to pituitary and thyroid function. Endocrine support begins in Phase 2 once the gut is more stable.</w:t>
            </w:r>
          </w:p>
        </w:tc>
      </w:tr>
      <w:tr>
        <w:tc>
          <w:tcPr>
            <w:tcW w:type="dxa" w:w="2016"/>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Metabolic &amp; Energetic</w:t>
            </w:r>
          </w:p>
        </w:tc>
        <w:tc>
          <w:tcPr>
            <w:tcW w:type="dxa" w:w="360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ATP disorder; free radicals; acidification of the body; energy disturbance/blockage; insomnia; emotional burden</w:t>
            </w:r>
          </w:p>
        </w:tc>
        <w:tc>
          <w:tcPr>
            <w:tcW w:type="dxa" w:w="432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cells are not producing energy efficiently (ATP disorder) and are under chronic oxidative stress from free radicals. The body is acidified. Insomnia is confirmed — this is both a cause and consequence of the adrenal and pituitary burden. Mitochondrial rebuilding is a Phase 2–3 priority.</w:t>
            </w:r>
          </w:p>
        </w:tc>
      </w:tr>
    </w:tbl>
    <w:p>
      <w:pPr>
        <w:spacing w:before="40" w:after="60"/>
      </w:pPr>
      <w:r>
        <w:rPr>
          <w:i w:val="0"/>
          <w:color w:val="4A4A4A"/>
          <w:sz w:val="20"/>
        </w:rPr>
      </w:r>
    </w:p>
    <w:p>
      <w:pPr>
        <w:jc w:val="left"/>
        <w:spacing w:before="120" w:after="40"/>
      </w:pPr>
      <w:r>
        <w:rPr>
          <w:b/>
          <w:color w:val="7B3F6E"/>
          <w:sz w:val="22"/>
        </w:rPr>
        <w:t>Your Microbial &amp; Parasitic Burden</w:t>
      </w:r>
    </w:p>
    <w:p>
      <w:pPr>
        <w:spacing w:before="40" w:after="60"/>
      </w:pPr>
      <w:r>
        <w:rPr>
          <w:i w:val="0"/>
          <w:color w:val="4A4A4A"/>
          <w:sz w:val="20"/>
        </w:rPr>
        <w:t>Your body is carrying a significant microbial burden — spanning three distinct parasite types (all co-occurring with heavy metals), a bacterial infection in the right ovary, and impaired anti-fungal immunity. These infections are driving the immune dysfunction, gut compromise and toxic load.</w:t>
      </w:r>
    </w:p>
    <w:tbl>
      <w:tblPr>
        <w:tblStyle w:val="TableGrid"/>
        <w:tblW w:type="auto" w:w="0"/>
        <w:tblLook w:firstColumn="1" w:firstRow="1" w:lastColumn="0" w:lastRow="0" w:noHBand="0" w:noVBand="1" w:val="04A0"/>
      </w:tblPr>
      <w:tblGrid>
        <w:gridCol w:w="3249"/>
        <w:gridCol w:w="3249"/>
        <w:gridCol w:w="3249"/>
      </w:tblGrid>
      <w:tr>
        <w:tc>
          <w:tcPr>
            <w:tcW w:type="dxa" w:w="2016"/>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Category</w:t>
            </w:r>
          </w:p>
        </w:tc>
        <w:tc>
          <w:tcPr>
            <w:tcW w:type="dxa" w:w="3600"/>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We Found</w:t>
            </w:r>
          </w:p>
        </w:tc>
        <w:tc>
          <w:tcPr>
            <w:tcW w:type="dxa" w:w="4320"/>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It Means</w:t>
            </w:r>
          </w:p>
        </w:tc>
      </w:tr>
      <w:tr>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Parasites — 3 types</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Protozoa with heavy metals (systemic); Nemathelmintes with heavy metals (systemic); Acanthocephala in kidneys with heavy metals</w:t>
            </w:r>
          </w:p>
        </w:tc>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Three distinct parasitic types are confirmed, all co-occurring with heavy metals. This combination drives immune exhaustion, mitochondrial dysfunction and ongoing toxin production. Anti-parasitic protocol is a Phase 1 and 2 priority.</w:t>
            </w:r>
          </w:p>
        </w:tc>
      </w:tr>
      <w:tr>
        <w:tc>
          <w:tcPr>
            <w:tcW w:type="dxa" w:w="2016"/>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Bacterial Infection</w:t>
            </w:r>
          </w:p>
        </w:tc>
        <w:tc>
          <w:tcPr>
            <w:tcW w:type="dxa" w:w="360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Gram-Positive Cocci; Enterococcus — confirmed in right ovary</w:t>
            </w:r>
          </w:p>
        </w:tc>
        <w:tc>
          <w:tcPr>
            <w:tcW w:type="dxa" w:w="432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An active bacterial infection is confirmed in the right ovary. Enterococcus is a resilient organism that requires targeted anti-bacterial support. Specific probiotic strains (Lactobacillus reuteri and rhamnosus) restore the pelvic microbiome.</w:t>
            </w:r>
          </w:p>
        </w:tc>
      </w:tr>
      <w:tr>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Fungal Burden</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Anti-fungal immunity specifically impaired; allergy to mould confirmed</w:t>
            </w:r>
          </w:p>
        </w:tc>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While active fungal colonisation is not separately listed, the specific impairment of anti-fungal immunity and confirmed mould allergy indicate a significant fungal burden. Anti-fungal support and mould avoidance are priorities throughout Phase 1.</w:t>
            </w:r>
          </w:p>
        </w:tc>
      </w:tr>
    </w:tbl>
    <w:p>
      <w:pPr>
        <w:spacing w:before="40" w:after="60"/>
      </w:pPr>
      <w:r>
        <w:rPr>
          <w:i w:val="0"/>
          <w:color w:val="4A4A4A"/>
          <w:sz w:val="20"/>
        </w:rPr>
      </w:r>
    </w:p>
    <w:p>
      <w:pPr>
        <w:jc w:val="left"/>
        <w:spacing w:before="120" w:after="40"/>
      </w:pPr>
      <w:r>
        <w:rPr>
          <w:b/>
          <w:color w:val="7B3F6E"/>
          <w:sz w:val="22"/>
        </w:rPr>
        <w:t>Your Nutritional Deficiencies</w:t>
      </w:r>
    </w:p>
    <w:p>
      <w:pPr>
        <w:spacing w:before="40" w:after="60"/>
      </w:pPr>
      <w:r>
        <w:rPr>
          <w:i w:val="0"/>
          <w:color w:val="4A4A4A"/>
          <w:sz w:val="20"/>
        </w:rPr>
        <w:t>Your body is showing deficiencies across essential minerals, a vitamin and four enzymes. These are both a cause and a consequence of your health picture. Replenishing them is a priority from day one.</w:t>
      </w:r>
    </w:p>
    <w:tbl>
      <w:tblPr>
        <w:tblStyle w:val="TableGrid"/>
        <w:tblW w:type="auto" w:w="0"/>
        <w:tblLook w:firstColumn="1" w:firstRow="1" w:lastColumn="0" w:lastRow="0" w:noHBand="0" w:noVBand="1" w:val="04A0"/>
      </w:tblPr>
      <w:tblGrid>
        <w:gridCol w:w="3249"/>
        <w:gridCol w:w="3249"/>
        <w:gridCol w:w="3249"/>
      </w:tblGrid>
      <w:tr>
        <w:tc>
          <w:tcPr>
            <w:tcW w:type="dxa" w:w="2160"/>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Deficiency</w:t>
            </w:r>
          </w:p>
        </w:tc>
        <w:tc>
          <w:tcPr>
            <w:tcW w:type="dxa" w:w="3600"/>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It Affects</w:t>
            </w:r>
          </w:p>
        </w:tc>
        <w:tc>
          <w:tcPr>
            <w:tcW w:type="dxa" w:w="4176"/>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How We Address It</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Copper (Cu)</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Immune function; iron metabolism; connective tissue repair; antioxidant defence; enzyme production</w:t>
            </w:r>
          </w:p>
        </w:tc>
        <w:tc>
          <w:tcPr>
            <w:tcW w:type="dxa" w:w="417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Copper bisglycinate supplementation (2 mg daily, away from zinc); beef liver; oysters; sesame seeds; cashews; dark chocolate (70%+)</w:t>
            </w:r>
          </w:p>
        </w:tc>
      </w:tr>
      <w:tr>
        <w:tc>
          <w:tcPr>
            <w:tcW w:type="dxa" w:w="216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Iodine (I)</w:t>
            </w:r>
          </w:p>
        </w:tc>
        <w:tc>
          <w:tcPr>
            <w:tcW w:type="dxa" w:w="360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Pituitary and thyroid function; metabolism; brain development; immune function; breast tissue health</w:t>
            </w:r>
          </w:p>
        </w:tc>
        <w:tc>
          <w:tcPr>
            <w:tcW w:type="dxa" w:w="4176"/>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Iodine supplementation (Lugol's — start low and build); seaweed (moderate); wild fish; eggs — particularly important given the pituitary gland finding</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Sodium (Na)</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Cellular hydration; nerve signalling; adrenal function; blood pressure regulation; lymphatic fluid balance</w:t>
            </w:r>
          </w:p>
        </w:tc>
        <w:tc>
          <w:tcPr>
            <w:tcW w:type="dxa" w:w="417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Celtic sea salt or Himalayan salt in food and water; electrolyte supplementation; bone broth daily — particularly important on a low-carb diet</w:t>
            </w:r>
          </w:p>
        </w:tc>
      </w:tr>
      <w:tr>
        <w:tc>
          <w:tcPr>
            <w:tcW w:type="dxa" w:w="216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Sulfur (S)</w:t>
            </w:r>
          </w:p>
        </w:tc>
        <w:tc>
          <w:tcPr>
            <w:tcW w:type="dxa" w:w="360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Liver detoxification phase 2; connective tissue; glutathione production; anti-parasitic activity; joint health</w:t>
            </w:r>
          </w:p>
        </w:tc>
        <w:tc>
          <w:tcPr>
            <w:tcW w:type="dxa" w:w="4176"/>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MSM supplementation (2 g daily); eggs; garlic; onion; cruciferous vegetables daily; Epsom salt baths 2×/week</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Vitamin E</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Fat-soluble antioxidant; immune function; free radical quenching; ovarian health; skin and tissue repair</w:t>
            </w:r>
          </w:p>
        </w:tc>
        <w:tc>
          <w:tcPr>
            <w:tcW w:type="dxa" w:w="417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Mixed tocopherols vitamin E (400 IU daily with fat); sunflower seeds; almonds; avocado; olive oil — particularly important given the free radical and ovarian findings</w:t>
            </w:r>
          </w:p>
        </w:tc>
      </w:tr>
      <w:tr>
        <w:tc>
          <w:tcPr>
            <w:tcW w:type="dxa" w:w="216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Enzymes: Beta-Amylase, Bromelain, Pancreatin, Papain</w:t>
            </w:r>
          </w:p>
        </w:tc>
        <w:tc>
          <w:tcPr>
            <w:tcW w:type="dxa" w:w="360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Beta-Amylase: carbohydrate digestion; Bromelain: protein digestion, anti-inflammatory, anti-parasitic; Pancreatin: full-spectrum digestion; Papain: protein digestion, anti-inflammatory, anti-parasitic</w:t>
            </w:r>
          </w:p>
        </w:tc>
        <w:tc>
          <w:tcPr>
            <w:tcW w:type="dxa" w:w="4176"/>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Comprehensive digestive enzyme complex including all 4 deficient enzymes with every meal; papaya (papain and bromelain source); pineapple (bromelain source)</w:t>
            </w:r>
          </w:p>
        </w:tc>
      </w:tr>
    </w:tbl>
    <w:p>
      <w:pPr>
        <w:spacing w:before="40" w:after="60"/>
      </w:pPr>
      <w:r>
        <w:rPr>
          <w:i w:val="0"/>
          <w:color w:val="4A4A4A"/>
          <w:sz w:val="20"/>
        </w:rPr>
      </w:r>
    </w:p>
    <w:p>
      <w:pPr>
        <w:jc w:val="left"/>
        <w:spacing w:before="120" w:after="40"/>
      </w:pPr>
      <w:r>
        <w:rPr>
          <w:b/>
          <w:color w:val="7B3F6E"/>
          <w:sz w:val="22"/>
        </w:rPr>
        <w:t>Your Toxic Burden</w:t>
      </w:r>
    </w:p>
    <w:p>
      <w:pPr>
        <w:spacing w:before="40" w:after="60"/>
      </w:pPr>
      <w:r>
        <w:rPr>
          <w:i w:val="0"/>
          <w:color w:val="4A4A4A"/>
          <w:sz w:val="20"/>
        </w:rPr>
        <w:t>Your body is carrying a significant toxic load — heavy metals co-occurring with parasites across multiple organ systems (systemic, kidneys, right ovary), alongside a mould allergy and allergy to heavy metals themselves. The combination of heavy metals and parasites co-occurring is a significant finding that requires careful, phased clearance.</w:t>
      </w:r>
    </w:p>
    <w:p>
      <w:pPr>
        <w:spacing w:before="40" w:after="60"/>
      </w:pPr>
      <w:r>
        <w:rPr>
          <w:i/>
          <w:color w:val="7B3F6E"/>
          <w:sz w:val="20"/>
        </w:rPr>
        <w:t>Important: we do not begin aggressive heavy metal chelation until Phase 2. Removing metals before the gut is healed and drainage pathways are open can cause them to recirculate. The sequence matters.</w:t>
      </w:r>
    </w:p>
    <w:tbl>
      <w:tblPr>
        <w:tblStyle w:val="TableGrid"/>
        <w:tblW w:type="auto" w:w="0"/>
        <w:tblLook w:firstColumn="1" w:firstRow="1" w:lastColumn="0" w:lastRow="0" w:noHBand="0" w:noVBand="1" w:val="04A0"/>
      </w:tblPr>
      <w:tblGrid>
        <w:gridCol w:w="3249"/>
        <w:gridCol w:w="3249"/>
        <w:gridCol w:w="3249"/>
      </w:tblGrid>
      <w:tr>
        <w:tc>
          <w:tcPr>
            <w:tcW w:type="dxa" w:w="2160"/>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We Found</w:t>
            </w:r>
          </w:p>
        </w:tc>
        <w:tc>
          <w:tcPr>
            <w:tcW w:type="dxa" w:w="3600"/>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Specific Details</w:t>
            </w:r>
          </w:p>
        </w:tc>
        <w:tc>
          <w:tcPr>
            <w:tcW w:type="dxa" w:w="4176"/>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We Will Do</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Heavy metals — systemic with parasites</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Protozoa with heavy metals (systemic); Nemathelmintes with heavy metals (systemic) — heavy metals confirmed co-occurring with two parasite types throughout the body</w:t>
            </w:r>
          </w:p>
        </w:tc>
        <w:tc>
          <w:tcPr>
            <w:tcW w:type="dxa" w:w="417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1: gentle binding with chlorella and modified citrus pectin. Phase 2: deeper chelation with zeolite, DMSA (if tolerated) and glutathione once gut and drainage pathways are open.</w:t>
            </w:r>
          </w:p>
        </w:tc>
      </w:tr>
      <w:tr>
        <w:tc>
          <w:tcPr>
            <w:tcW w:type="dxa" w:w="216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Heavy metals — kidneys with Acanthocephala</w:t>
            </w:r>
          </w:p>
        </w:tc>
        <w:tc>
          <w:tcPr>
            <w:tcW w:type="dxa" w:w="360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Acanthocephala parasite confirmed in kidneys alongside heavy metal burden — a specific organ-level finding requiring targeted kidney support</w:t>
            </w:r>
          </w:p>
        </w:tc>
        <w:tc>
          <w:tcPr>
            <w:tcW w:type="dxa" w:w="4176"/>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2: kidney-specific heavy metal and parasite clearance with chanca piedra, nettle, parsley and chlorella. Careful sequencing to protect kidney function.</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Heavy metals — right ovary</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Heavy metal burden confirmed in right ovary, co-occurring with Enterococcus bacterial infection</w:t>
            </w:r>
          </w:p>
        </w:tc>
        <w:tc>
          <w:tcPr>
            <w:tcW w:type="dxa" w:w="417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1: anti-bacterial support begins immediately. Phase 2: heavy metal clearance from ovary as part of the systemic chelation protocol.</w:t>
            </w:r>
          </w:p>
        </w:tc>
      </w:tr>
      <w:tr>
        <w:tc>
          <w:tcPr>
            <w:tcW w:type="dxa" w:w="216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Mould burden</w:t>
            </w:r>
          </w:p>
        </w:tc>
        <w:tc>
          <w:tcPr>
            <w:tcW w:type="dxa" w:w="360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Allergy to mould confirmed — indicating ongoing mould exposure or internal mould burden</w:t>
            </w:r>
          </w:p>
        </w:tc>
        <w:tc>
          <w:tcPr>
            <w:tcW w:type="dxa" w:w="4176"/>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Reduce mould exposure in environment (HEPA filter, check for damp); anti-fungal protocol in Phase 1; quercetin for mould allergy support.</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Allergy to heavy metals</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The immune system has become sensitised to heavy metals — an immune reaction to the toxic burden itself</w:t>
            </w:r>
          </w:p>
        </w:tc>
        <w:tc>
          <w:tcPr>
            <w:tcW w:type="dxa" w:w="417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As heavy metals are cleared in Phase 2, the allergy burden reduces. Quercetin and vitamin C support immune desensitisation throughout.</w:t>
            </w:r>
          </w:p>
        </w:tc>
      </w:tr>
    </w:tbl>
    <w:p>
      <w:pPr>
        <w:spacing w:before="40" w:after="60"/>
      </w:pPr>
      <w:r>
        <w:rPr>
          <w:i w:val="0"/>
          <w:color w:val="4A4A4A"/>
          <w:sz w:val="20"/>
        </w:rPr>
      </w:r>
    </w:p>
    <w:p>
      <w:pPr>
        <w:jc w:val="left"/>
        <w:spacing w:before="120" w:after="40"/>
      </w:pPr>
      <w:r>
        <w:rPr>
          <w:b/>
          <w:color w:val="7B3F6E"/>
          <w:sz w:val="22"/>
        </w:rPr>
        <w:t>Your Emotional Body</w:t>
      </w:r>
    </w:p>
    <w:p>
      <w:pPr>
        <w:spacing w:before="40" w:after="60"/>
      </w:pPr>
      <w:r>
        <w:rPr>
          <w:i w:val="0"/>
          <w:color w:val="4A4A4A"/>
          <w:sz w:val="20"/>
        </w:rPr>
        <w:t>This is one of the most important parts of your healing. Your results show two significant emotional findings — Guilt stored in the Liver/Gallbladder meridian, and a Chakra 5 (throat) blockage. What we found reflects experiences that your body has been holding. This is not a weakness. It is something to be gently and compassionately released.</w:t>
      </w:r>
    </w:p>
    <w:tbl>
      <w:tblPr>
        <w:tblStyle w:val="TableGrid"/>
        <w:tblW w:type="auto" w:w="0"/>
        <w:tblLook w:firstColumn="1" w:firstRow="1" w:lastColumn="0" w:lastRow="0" w:noHBand="0" w:noVBand="1" w:val="04A0"/>
      </w:tblPr>
      <w:tblGrid>
        <w:gridCol w:w="3249"/>
        <w:gridCol w:w="3249"/>
        <w:gridCol w:w="3249"/>
      </w:tblGrid>
      <w:tr>
        <w:tc>
          <w:tcPr>
            <w:tcW w:type="dxa" w:w="2160"/>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Meridian</w:t>
            </w:r>
          </w:p>
        </w:tc>
        <w:tc>
          <w:tcPr>
            <w:tcW w:type="dxa" w:w="2160"/>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We Found</w:t>
            </w:r>
          </w:p>
        </w:tc>
        <w:tc>
          <w:tcPr>
            <w:tcW w:type="dxa" w:w="5616"/>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This Means</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Liver / Gallbladder</w:t>
            </w:r>
          </w:p>
        </w:tc>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Guilt</w:t>
            </w:r>
          </w:p>
        </w:tc>
        <w:tc>
          <w:tcPr>
            <w:tcW w:type="dxa" w:w="56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The Liver meridian governs our sense of direction, boundaries and justice. Guilt stored here reflects experiences of feeling responsible for something — perhaps carrying blame that was not entirely yours to carry, or holding yourself to an impossible standard. The liver is also carrying an infectious focus — the emotional and physical findings in this meridian are deeply connected. Releasing guilt is part of healing the liver.</w:t>
            </w:r>
          </w:p>
        </w:tc>
      </w:tr>
      <w:tr>
        <w:tc>
          <w:tcPr>
            <w:tcW w:type="dxa" w:w="216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Chakra 5 — Throat</w:t>
            </w:r>
          </w:p>
        </w:tc>
        <w:tc>
          <w:tcPr>
            <w:tcW w:type="dxa" w:w="216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Blockage in the throat chakra (Chakra 5)</w:t>
            </w:r>
          </w:p>
        </w:tc>
        <w:tc>
          <w:tcPr>
            <w:tcW w:type="dxa" w:w="5616"/>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The throat chakra governs authentic self-expression, speaking your truth and being heard. A blockage here suggests that something has been left unsaid — perhaps for a long time. This is consistent with the esophagus/throat finding in the physical body. The throat chakra blockage and the esophageal finding are the same pattern expressed at different levels. Practices that open the throat — humming, singing, journalling, speaking your truth — are part of your healing protocol.</w:t>
            </w:r>
          </w:p>
        </w:tc>
      </w:tr>
    </w:tbl>
    <w:p>
      <w:pPr>
        <w:spacing w:before="40" w:after="60"/>
      </w:pPr>
      <w:r>
        <w:rPr>
          <w:i/>
          <w:color w:val="4A4A4A"/>
          <w:sz w:val="20"/>
        </w:rPr>
        <w:t>A note on the emotional findings: you do not need to process everything at once. Section 7 gives you gentle, practical tools to work with these patterns at your own pace, alongside your physical healing. The emotional work is not separate from the physical healing — it is the same healing, approached from a different direction.</w:t>
      </w:r>
    </w:p>
    <w:p>
      <w:pPr>
        <w:pBdr>
          <w:bottom w:val="single" w:sz="6" w:space="1" w:color="3A6B4A"/>
        </w:pBdr>
        <w:spacing w:before="0" w:after="80"/>
      </w:pPr>
    </w:p>
    <w:p>
      <w:pPr>
        <w:jc w:val="left"/>
        <w:spacing w:before="160" w:after="60"/>
      </w:pPr>
      <w:r>
        <w:rPr>
          <w:b/>
          <w:color w:val="3A6B4A"/>
          <w:sz w:val="26"/>
        </w:rPr>
        <w:t>SECTION 2 — YOUR WHY</w:t>
      </w:r>
    </w:p>
    <w:p>
      <w:pPr>
        <w:spacing w:before="40" w:after="60"/>
      </w:pPr>
      <w:r>
        <w:rPr>
          <w:i w:val="0"/>
          <w:color w:val="4A4A4A"/>
          <w:sz w:val="20"/>
        </w:rPr>
        <w:t>Before you start, take five minutes to connect with why you are doing this. People who know their 'why' are far more likely to stay consistent — especially on the harder days.</w:t>
      </w:r>
    </w:p>
    <w:tbl>
      <w:tblPr>
        <w:tblStyle w:val="TableGrid"/>
        <w:tblW w:type="auto" w:w="0"/>
        <w:tblLook w:firstColumn="1" w:firstRow="1" w:lastColumn="0" w:lastRow="0" w:noHBand="0" w:noVBand="1" w:val="04A0"/>
      </w:tblPr>
      <w:tblGrid>
        <w:gridCol w:w="4873"/>
        <w:gridCol w:w="4873"/>
      </w:tblGrid>
      <w:tr>
        <w:tc>
          <w:tcPr>
            <w:tcW w:type="dxa" w:w="4320"/>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Question</w:t>
            </w:r>
          </w:p>
        </w:tc>
        <w:tc>
          <w:tcPr>
            <w:tcW w:type="dxa" w:w="5472"/>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Your Answer</w:t>
            </w:r>
          </w:p>
        </w:tc>
      </w:tr>
      <w:tr>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What does feeling well look like for me?</w:t>
            </w:r>
          </w:p>
        </w:tc>
        <w:tc>
          <w:tcPr>
            <w:tcW w:type="dxa" w:w="547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432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Who in my life will benefit from me being healthier?</w:t>
            </w:r>
          </w:p>
        </w:tc>
        <w:tc>
          <w:tcPr>
            <w:tcW w:type="dxa" w:w="547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What will I be able to do when I am well that I cannot do now?</w:t>
            </w:r>
          </w:p>
        </w:tc>
        <w:tc>
          <w:tcPr>
            <w:tcW w:type="dxa" w:w="547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432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What is my most important goal for the next 3 months?</w:t>
            </w:r>
          </w:p>
        </w:tc>
        <w:tc>
          <w:tcPr>
            <w:tcW w:type="dxa" w:w="547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What does healing mean to me beyond the physical?</w:t>
            </w:r>
          </w:p>
        </w:tc>
        <w:tc>
          <w:tcPr>
            <w:tcW w:type="dxa" w:w="547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bl>
    <w:p>
      <w:pPr>
        <w:spacing w:before="40" w:after="60"/>
      </w:pPr>
      <w:r>
        <w:rPr>
          <w:i w:val="0"/>
          <w:color w:val="4A4A4A"/>
          <w:sz w:val="20"/>
        </w:rPr>
        <w:t>My healing intention (write it in your own words):</w:t>
      </w:r>
    </w:p>
    <w:p>
      <w:pPr>
        <w:spacing w:before="20" w:after="20"/>
      </w:pPr>
      <w:r>
        <w:rPr>
          <w:color w:val="4A4A4A"/>
          <w:sz w:val="20"/>
        </w:rPr>
        <w:t>________________________________________________________________________________</w:t>
      </w:r>
    </w:p>
    <w:p>
      <w:pPr>
        <w:spacing w:before="20" w:after="20"/>
      </w:pPr>
      <w:r>
        <w:rPr>
          <w:color w:val="4A4A4A"/>
          <w:sz w:val="20"/>
        </w:rPr>
        <w:t>________________________________________________________________________________</w:t>
      </w:r>
    </w:p>
    <w:p>
      <w:pPr>
        <w:pBdr>
          <w:bottom w:val="single" w:sz="6" w:space="1" w:color="3A6B4A"/>
        </w:pBdr>
        <w:spacing w:before="0" w:after="80"/>
      </w:pPr>
    </w:p>
    <w:p>
      <w:pPr>
        <w:jc w:val="left"/>
        <w:spacing w:before="160" w:after="60"/>
      </w:pPr>
      <w:r>
        <w:rPr>
          <w:b/>
          <w:color w:val="3A6B4A"/>
          <w:sz w:val="26"/>
        </w:rPr>
        <w:t>SECTION 3 — YOUR HEALING JOURNEY</w:t>
      </w:r>
    </w:p>
    <w:p>
      <w:pPr>
        <w:spacing w:before="40" w:after="60"/>
      </w:pPr>
      <w:r>
        <w:rPr>
          <w:i w:val="0"/>
          <w:color w:val="4A4A4A"/>
          <w:sz w:val="20"/>
        </w:rPr>
        <w:t>Your healing is organised into three phases. Each phase builds on the one before it. Think of it like renovating a house — you fix the foundations before you redecorate. Please do not skip ahead.</w:t>
      </w:r>
    </w:p>
    <w:p>
      <w:pPr>
        <w:jc w:val="left"/>
        <w:spacing w:before="120" w:after="40"/>
      </w:pPr>
      <w:r>
        <w:rPr>
          <w:b/>
          <w:color w:val="7B3F6E"/>
          <w:sz w:val="22"/>
        </w:rPr>
        <w:t>Phase 1 — Months 1 &amp; 2: Rebuild the Foundations</w:t>
      </w:r>
    </w:p>
    <w:p>
      <w:pPr>
        <w:spacing w:before="40" w:after="60"/>
      </w:pPr>
      <w:r>
        <w:rPr>
          <w:i w:val="0"/>
          <w:color w:val="4A4A4A"/>
          <w:sz w:val="20"/>
        </w:rPr>
        <w:t>Your body needs a strong foundation before we can tackle the deeper issues. The gut (from esophagus to rectum), liver, ovarian infection, nutritional deficiencies and immune foundations are the priorities in Phase 1. Everything else depends on getting these right first.</w:t>
      </w:r>
    </w:p>
    <w:tbl>
      <w:tblPr>
        <w:tblStyle w:val="TableGrid"/>
        <w:tblW w:type="auto" w:w="0"/>
        <w:tblLook w:firstColumn="1" w:firstRow="1" w:lastColumn="0" w:lastRow="0" w:noHBand="0" w:noVBand="1" w:val="04A0"/>
      </w:tblPr>
      <w:tblGrid>
        <w:gridCol w:w="3249"/>
        <w:gridCol w:w="3249"/>
        <w:gridCol w:w="3249"/>
      </w:tblGrid>
      <w:tr>
        <w:tc>
          <w:tcPr>
            <w:tcW w:type="dxa" w:w="2160"/>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Focus Area</w:t>
            </w:r>
          </w:p>
        </w:tc>
        <w:tc>
          <w:tcPr>
            <w:tcW w:type="dxa" w:w="3888"/>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We Are Doing</w:t>
            </w:r>
          </w:p>
        </w:tc>
        <w:tc>
          <w:tcPr>
            <w:tcW w:type="dxa" w:w="3888"/>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Why This Comes First</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Full GI Restoration</w:t>
            </w:r>
          </w:p>
        </w:tc>
        <w:tc>
          <w:tcPr>
            <w:tcW w:type="dxa" w:w="388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Seal the leaky gut from esophagus to rectum; clear dysbiosis; reduce mucus accumulation; restore stomach acid balance; begin anti-parasitic protocol; restore all 4 enzyme deficiencies</w:t>
            </w:r>
          </w:p>
        </w:tc>
        <w:tc>
          <w:tcPr>
            <w:tcW w:type="dxa" w:w="388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The entire GI tract is affected. The combination of leaky gut, dysbiosis, mucus and an infectious liver focus means your body is generating toxins from within. Gut healing is the non-negotiable foundation.</w:t>
            </w:r>
          </w:p>
        </w:tc>
      </w:tr>
      <w:tr>
        <w:tc>
          <w:tcPr>
            <w:tcW w:type="dxa" w:w="216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Liver Infectious Focus</w:t>
            </w:r>
          </w:p>
        </w:tc>
        <w:tc>
          <w:tcPr>
            <w:tcW w:type="dxa" w:w="3888"/>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Support liver cell regeneration; clear infectious focus in liver functional circle; support bile flow; address Guilt pattern in Liver meridian</w:t>
            </w:r>
          </w:p>
        </w:tc>
        <w:tc>
          <w:tcPr>
            <w:tcW w:type="dxa" w:w="3888"/>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An active infectious focus in the liver is confirmed. The liver is the primary detoxification organ — if it is compromised, no downstream healing can occur. Liver support begins immediately.</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Ovarian Bacterial Infection</w:t>
            </w:r>
          </w:p>
        </w:tc>
        <w:tc>
          <w:tcPr>
            <w:tcW w:type="dxa" w:w="388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Target Enterococcus in right ovary with berberine and oregano oil; D-mannose to prevent bacterial adhesion; Lactobacillus reuteri and rhamnosus to restore pelvic microbiome</w:t>
            </w:r>
          </w:p>
        </w:tc>
        <w:tc>
          <w:tcPr>
            <w:tcW w:type="dxa" w:w="388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An active bacterial infection in the right ovary is confirmed. This is a focal point of infection that must be addressed from day one to prevent it from perpetuating the immune burden.</w:t>
            </w:r>
          </w:p>
        </w:tc>
      </w:tr>
      <w:tr>
        <w:tc>
          <w:tcPr>
            <w:tcW w:type="dxa" w:w="216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Nutritional Repletion</w:t>
            </w:r>
          </w:p>
        </w:tc>
        <w:tc>
          <w:tcPr>
            <w:tcW w:type="dxa" w:w="3888"/>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Replenish copper, iodine, sodium, sulfur and vitamin E; restore all 4 enzyme deficiencies; address dehydration</w:t>
            </w:r>
          </w:p>
        </w:tc>
        <w:tc>
          <w:tcPr>
            <w:tcW w:type="dxa" w:w="3888"/>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Nutritional repletion is the fuel for every healing process. Copper is essential for immune function and iron metabolism. Vitamin E is critical for free radical quenching and ovarian health.</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Immune Foundation</w:t>
            </w:r>
          </w:p>
        </w:tc>
        <w:tc>
          <w:tcPr>
            <w:tcW w:type="dxa" w:w="388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Begin rebuilding anti-fungal and anti-parasitic immunity; support myeloid immune cells (monocytes, mast cells, macrophages); address allergy burden with quercetin and vitamin C</w:t>
            </w:r>
          </w:p>
        </w:tc>
        <w:tc>
          <w:tcPr>
            <w:tcW w:type="dxa" w:w="388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All immune pathways are compromised. Restoring them from day one helps the body begin to control the parasitic, fungal and bacterial burden more effectively.</w:t>
            </w:r>
          </w:p>
        </w:tc>
      </w:tr>
      <w:tr>
        <w:tc>
          <w:tcPr>
            <w:tcW w:type="dxa" w:w="216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Throat &amp; Esophagus Support</w:t>
            </w:r>
          </w:p>
        </w:tc>
        <w:tc>
          <w:tcPr>
            <w:tcW w:type="dxa" w:w="3888"/>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Slippery elm tea and marshmallow root to soothe esophageal lining; throat chakra practices (humming, journalling, speaking truth); address Chakra 5 blockage</w:t>
            </w:r>
          </w:p>
        </w:tc>
        <w:tc>
          <w:tcPr>
            <w:tcW w:type="dxa" w:w="3888"/>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The esophagus/throat is specifically affected. Soothing the esophageal lining from day one reduces inflammation and supports the throat chakra healing work.</w:t>
            </w:r>
          </w:p>
        </w:tc>
      </w:tr>
    </w:tbl>
    <w:p>
      <w:pPr>
        <w:spacing w:before="40" w:after="60"/>
      </w:pPr>
      <w:r>
        <w:rPr>
          <w:i w:val="0"/>
          <w:color w:val="4A4A4A"/>
          <w:sz w:val="20"/>
        </w:rPr>
      </w:r>
    </w:p>
    <w:p>
      <w:pPr>
        <w:jc w:val="left"/>
        <w:spacing w:before="120" w:after="40"/>
      </w:pPr>
      <w:r>
        <w:rPr>
          <w:b/>
          <w:color w:val="7B3F6E"/>
          <w:sz w:val="22"/>
        </w:rPr>
        <w:t>Phase 2 — Months 3, 4 &amp; 5: Clear the Deeper Layers</w:t>
      </w:r>
    </w:p>
    <w:p>
      <w:pPr>
        <w:spacing w:before="40" w:after="60"/>
      </w:pPr>
      <w:r>
        <w:rPr>
          <w:i w:val="0"/>
          <w:color w:val="4A4A4A"/>
          <w:sz w:val="20"/>
        </w:rPr>
        <w:t>With foundations in place, we can now address the root causes — the heavy metals across the ovary, kidneys and systemic burden, the deeper parasitic clearance (including Acanthocephala in the kidneys), the pituitary and hormonal axis, and the ATP and oxidative stress picture.</w:t>
      </w:r>
    </w:p>
    <w:tbl>
      <w:tblPr>
        <w:tblStyle w:val="TableGrid"/>
        <w:tblW w:type="auto" w:w="0"/>
        <w:tblLook w:firstColumn="1" w:firstRow="1" w:lastColumn="0" w:lastRow="0" w:noHBand="0" w:noVBand="1" w:val="04A0"/>
      </w:tblPr>
      <w:tblGrid>
        <w:gridCol w:w="3249"/>
        <w:gridCol w:w="3249"/>
        <w:gridCol w:w="3249"/>
      </w:tblGrid>
      <w:tr>
        <w:tc>
          <w:tcPr>
            <w:tcW w:type="dxa" w:w="2160"/>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Focus Area</w:t>
            </w:r>
          </w:p>
        </w:tc>
        <w:tc>
          <w:tcPr>
            <w:tcW w:type="dxa" w:w="3888"/>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We Are Doing</w:t>
            </w:r>
          </w:p>
        </w:tc>
        <w:tc>
          <w:tcPr>
            <w:tcW w:type="dxa" w:w="3888"/>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to Expect</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Heavy Metal Chelation</w:t>
            </w:r>
          </w:p>
        </w:tc>
        <w:tc>
          <w:tcPr>
            <w:tcW w:type="dxa" w:w="388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Systematic clearance of heavy metals from right ovary, kidneys and systemic burden; chlorella, zeolite, modified citrus pectin and DMSA (under supervision if tolerated); NAC and glutathione for deeper clearance</w:t>
            </w:r>
          </w:p>
        </w:tc>
        <w:tc>
          <w:tcPr>
            <w:tcW w:type="dxa" w:w="388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 may notice increased fatigue or skin reactions as metals mobilise. Rest is essential. Go slowly — this is not a race. Contact your practitioner if symptoms become severe.</w:t>
            </w:r>
          </w:p>
        </w:tc>
      </w:tr>
      <w:tr>
        <w:tc>
          <w:tcPr>
            <w:tcW w:type="dxa" w:w="216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Kidney Heavy Metal &amp; Parasite Clearance</w:t>
            </w:r>
          </w:p>
        </w:tc>
        <w:tc>
          <w:tcPr>
            <w:tcW w:type="dxa" w:w="3888"/>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Targeted clearance of Acanthocephala and heavy metals from kidneys; chanca piedra, nettle leaf and parsley seed; continue chlorella</w:t>
            </w:r>
          </w:p>
        </w:tc>
        <w:tc>
          <w:tcPr>
            <w:tcW w:type="dxa" w:w="3888"/>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Kidney clearance is gradual. You may notice increased urination as the kidneys process the clearing burden. Extra hydration is essential throughout.</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Deeper Parasite Clearance</w:t>
            </w:r>
          </w:p>
        </w:tc>
        <w:tc>
          <w:tcPr>
            <w:tcW w:type="dxa" w:w="388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Complete clearance of Protozoa, Nemathelmintes and Acanthocephala; wormwood complex alongside metal clearance</w:t>
            </w:r>
          </w:p>
        </w:tc>
        <w:tc>
          <w:tcPr>
            <w:tcW w:type="dxa" w:w="388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Parasite die-off can cause temporary fatigue, digestive changes and skin reactions. Go slowly. The kidney parasite clearance is done carefully alongside metal clearance.</w:t>
            </w:r>
          </w:p>
        </w:tc>
      </w:tr>
      <w:tr>
        <w:tc>
          <w:tcPr>
            <w:tcW w:type="dxa" w:w="216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Pituitary &amp; Hormonal Support</w:t>
            </w:r>
          </w:p>
        </w:tc>
        <w:tc>
          <w:tcPr>
            <w:tcW w:type="dxa" w:w="3888"/>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Iodine (Lugol's — build slowly); ashwagandha and maca for pituitary support; selenium for thyroid hormone conversion; hormonal rebalancing</w:t>
            </w:r>
          </w:p>
        </w:tc>
        <w:tc>
          <w:tcPr>
            <w:tcW w:type="dxa" w:w="3888"/>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As the toxic burden reduces and the gut heals, the pituitary and hormonal axis begins to recover. Many people notice improved energy, mood and sleep in Phase 2.</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ATP &amp; Mitochondrial Support</w:t>
            </w:r>
          </w:p>
        </w:tc>
        <w:tc>
          <w:tcPr>
            <w:tcW w:type="dxa" w:w="388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CoQ10, D-ribose and B-complex to restore ATP production; magnesium malate for energy and free radical reduction; alpha lipoic acid for antioxidant support</w:t>
            </w:r>
          </w:p>
        </w:tc>
        <w:tc>
          <w:tcPr>
            <w:tcW w:type="dxa" w:w="388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As ATP production improves, energy levels increase significantly. Many people notice a turning point in Phase 2 where fatigue begins to lift.</w:t>
            </w:r>
          </w:p>
        </w:tc>
      </w:tr>
      <w:tr>
        <w:tc>
          <w:tcPr>
            <w:tcW w:type="dxa" w:w="216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Immune Recalibration</w:t>
            </w:r>
          </w:p>
        </w:tc>
        <w:tc>
          <w:tcPr>
            <w:tcW w:type="dxa" w:w="3888"/>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Vitamin D3 + K2 for immune tolerance; quercetin for mast cell stabilisation; beta-glucans to train macrophages and monocytes; address allergy to detergents, heavy metals, drugs and mould</w:t>
            </w:r>
          </w:p>
        </w:tc>
        <w:tc>
          <w:tcPr>
            <w:tcW w:type="dxa" w:w="3888"/>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As the heavy metal and parasitic burden reduces, the immune system begins to recalibrate. Allergy reactivity often reduces significantly in Phase 2.</w:t>
            </w:r>
          </w:p>
        </w:tc>
      </w:tr>
    </w:tbl>
    <w:p>
      <w:pPr>
        <w:spacing w:before="40" w:after="60"/>
      </w:pPr>
      <w:r>
        <w:rPr>
          <w:i w:val="0"/>
          <w:color w:val="4A4A4A"/>
          <w:sz w:val="20"/>
        </w:rPr>
      </w:r>
    </w:p>
    <w:p>
      <w:pPr>
        <w:jc w:val="left"/>
        <w:spacing w:before="120" w:after="40"/>
      </w:pPr>
      <w:r>
        <w:rPr>
          <w:b/>
          <w:color w:val="7B3F6E"/>
          <w:sz w:val="22"/>
        </w:rPr>
        <w:t>Phase 3 — Month 6 onwards: Restore &amp; Maintain</w:t>
      </w:r>
    </w:p>
    <w:p>
      <w:pPr>
        <w:spacing w:before="40" w:after="60"/>
      </w:pPr>
      <w:r>
        <w:rPr>
          <w:i w:val="0"/>
          <w:color w:val="4A4A4A"/>
          <w:sz w:val="20"/>
        </w:rPr>
        <w:t>This is where we consolidate everything and build your long-term maintenance plan. The goal is for you to feel well and stay well.</w:t>
      </w:r>
    </w:p>
    <w:tbl>
      <w:tblPr>
        <w:tblStyle w:val="TableGrid"/>
        <w:tblW w:type="auto" w:w="0"/>
        <w:tblLook w:firstColumn="1" w:firstRow="1" w:lastColumn="0" w:lastRow="0" w:noHBand="0" w:noVBand="1" w:val="04A0"/>
      </w:tblPr>
      <w:tblGrid>
        <w:gridCol w:w="4873"/>
        <w:gridCol w:w="4873"/>
      </w:tblGrid>
      <w:tr>
        <w:tc>
          <w:tcPr>
            <w:tcW w:type="dxa" w:w="2880"/>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Focus Area</w:t>
            </w:r>
          </w:p>
        </w:tc>
        <w:tc>
          <w:tcPr>
            <w:tcW w:type="dxa" w:w="6912"/>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We Are Doing</w:t>
            </w:r>
          </w:p>
        </w:tc>
      </w:tr>
      <w:tr>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Complete Detox &amp; Retest</w:t>
            </w:r>
          </w:p>
        </w:tc>
        <w:tc>
          <w:tcPr>
            <w:tcW w:type="dxa" w:w="69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Final clearance of any remaining toxins; reassessment consultation to confirm clearance</w:t>
            </w:r>
          </w:p>
        </w:tc>
      </w:tr>
      <w:tr>
        <w:tc>
          <w:tcPr>
            <w:tcW w:type="dxa" w:w="288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Gut Microbiome Restoration</w:t>
            </w:r>
          </w:p>
        </w:tc>
        <w:tc>
          <w:tcPr>
            <w:tcW w:type="dxa" w:w="691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Rebuild diverse, healthy gut microbiome; confirm parasite clearance; confirm leaky gut resolution; complete enzyme repletion; confirm esophageal healing</w:t>
            </w:r>
          </w:p>
        </w:tc>
      </w:tr>
      <w:tr>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Insomnia &amp; Circadian Restoration</w:t>
            </w:r>
          </w:p>
        </w:tc>
        <w:tc>
          <w:tcPr>
            <w:tcW w:type="dxa" w:w="69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Complete insomnia resolution with melatonin, magnesium glycinate and L-theanine; restore circadian rhythm; confirm pituitary regulation</w:t>
            </w:r>
          </w:p>
        </w:tc>
      </w:tr>
      <w:tr>
        <w:tc>
          <w:tcPr>
            <w:tcW w:type="dxa" w:w="288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Hormonal Rebalancing</w:t>
            </w:r>
          </w:p>
        </w:tc>
        <w:tc>
          <w:tcPr>
            <w:tcW w:type="dxa" w:w="691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Complete hormonal restoration after pituitary support and ovarian infection clearance; DIM if oestrogen dominance; vitex if luteal phase deficiency</w:t>
            </w:r>
          </w:p>
        </w:tc>
      </w:tr>
      <w:tr>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Kidney &amp; Lymphatic Completion</w:t>
            </w:r>
          </w:p>
        </w:tc>
        <w:tc>
          <w:tcPr>
            <w:tcW w:type="dxa" w:w="69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Confirm kidney clearance of Acanthocephala and heavy metals; confirm lymphatic vessel restoration</w:t>
            </w:r>
          </w:p>
        </w:tc>
      </w:tr>
      <w:tr>
        <w:tc>
          <w:tcPr>
            <w:tcW w:type="dxa" w:w="288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Liver Completion</w:t>
            </w:r>
          </w:p>
        </w:tc>
        <w:tc>
          <w:tcPr>
            <w:tcW w:type="dxa" w:w="691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Confirm infectious focus clearance; confirm liver cell restoration; confirm bile flow; complete Guilt meridian healing</w:t>
            </w:r>
          </w:p>
        </w:tc>
      </w:tr>
      <w:tr>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Immune Completion</w:t>
            </w:r>
          </w:p>
        </w:tc>
        <w:tc>
          <w:tcPr>
            <w:tcW w:type="dxa" w:w="69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Confirm restoration of anti-fungal and anti-parasitic immunity; confirm myeloid cell normalisation; confirm allergy burden reduction</w:t>
            </w:r>
          </w:p>
        </w:tc>
      </w:tr>
      <w:tr>
        <w:tc>
          <w:tcPr>
            <w:tcW w:type="dxa" w:w="288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Emotional Completion</w:t>
            </w:r>
          </w:p>
        </w:tc>
        <w:tc>
          <w:tcPr>
            <w:tcW w:type="dxa" w:w="691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Complete Guilt meridian healing; complete throat chakra opening; consolidate emotional resilience</w:t>
            </w:r>
          </w:p>
        </w:tc>
      </w:tr>
      <w:tr>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Build Your Maintenance Plan</w:t>
            </w:r>
          </w:p>
        </w:tc>
        <w:tc>
          <w:tcPr>
            <w:tcW w:type="dxa" w:w="69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 simple, sustainable daily routine you can follow long-term to stay well</w:t>
            </w:r>
          </w:p>
        </w:tc>
      </w:tr>
      <w:tr>
        <w:tc>
          <w:tcPr>
            <w:tcW w:type="dxa" w:w="288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Reassessment</w:t>
            </w:r>
          </w:p>
        </w:tc>
        <w:tc>
          <w:tcPr>
            <w:tcW w:type="dxa" w:w="691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 follow-up consultation to check progress and adjust as needed</w:t>
            </w:r>
          </w:p>
        </w:tc>
      </w:tr>
    </w:tbl>
    <w:p>
      <w:pPr>
        <w:pBdr>
          <w:bottom w:val="single" w:sz="6" w:space="1" w:color="3A6B4A"/>
        </w:pBdr>
        <w:spacing w:before="0" w:after="80"/>
      </w:pPr>
    </w:p>
    <w:p>
      <w:pPr>
        <w:jc w:val="left"/>
        <w:spacing w:before="160" w:after="60"/>
      </w:pPr>
      <w:r>
        <w:rPr>
          <w:b/>
          <w:color w:val="3A6B4A"/>
          <w:sz w:val="26"/>
        </w:rPr>
        <w:t>SECTION 4 — YOUR SUPPLEMENTS</w:t>
      </w:r>
    </w:p>
    <w:p>
      <w:pPr>
        <w:spacing w:before="40" w:after="60"/>
      </w:pPr>
      <w:r>
        <w:rPr>
          <w:i w:val="0"/>
          <w:color w:val="4A4A4A"/>
          <w:sz w:val="20"/>
        </w:rPr>
        <w:t>These supplements were chosen specifically for your body and your findings. Take them consistently — they work cumulatively over time, not overnight.</w:t>
      </w:r>
    </w:p>
    <w:p>
      <w:pPr>
        <w:spacing w:before="40" w:after="60"/>
      </w:pPr>
      <w:r>
        <w:rPr>
          <w:i/>
          <w:color w:val="4A4A4A"/>
          <w:sz w:val="20"/>
        </w:rPr>
        <w:t>A note on the Marion Informational Medicine sprays: your practitioner has prescribed IMUNOKOMPLEX, COL, MET, PAR, HEPCIRK and URCIRK sprays. These are taken alongside the supplements below and are a central part of your protocol. Follow your practitioner's specific instructions for the sprays.</w:t>
      </w:r>
    </w:p>
    <w:p>
      <w:pPr>
        <w:spacing w:before="40" w:after="60"/>
      </w:pPr>
      <w:r>
        <w:rPr>
          <w:i/>
          <w:color w:val="7B3F6E"/>
          <w:sz w:val="20"/>
        </w:rPr>
        <w:t>Important: do not introduce more than 1–2 new supplements per week so you can monitor your response. Do not stop any supplement without speaking to your practitioner first.</w:t>
      </w:r>
    </w:p>
    <w:tbl>
      <w:tblPr>
        <w:tblStyle w:val="TableGrid"/>
        <w:tblW w:type="auto" w:w="0"/>
        <w:tblLook w:firstColumn="1" w:firstRow="1" w:lastColumn="0" w:lastRow="0" w:noHBand="0" w:noVBand="1" w:val="04A0"/>
      </w:tblPr>
      <w:tblGrid>
        <w:gridCol w:w="2436"/>
        <w:gridCol w:w="2436"/>
        <w:gridCol w:w="2436"/>
        <w:gridCol w:w="2436"/>
      </w:tblGrid>
      <w:tr>
        <w:tc>
          <w:tcPr>
            <w:tcW w:type="dxa" w:w="2592"/>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Supplement</w:t>
            </w:r>
          </w:p>
        </w:tc>
        <w:tc>
          <w:tcPr>
            <w:tcW w:type="dxa" w:w="3600"/>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It Does</w:t>
            </w:r>
          </w:p>
        </w:tc>
        <w:tc>
          <w:tcPr>
            <w:tcW w:type="dxa" w:w="2016"/>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When to Take It</w:t>
            </w:r>
          </w:p>
        </w:tc>
        <w:tc>
          <w:tcPr>
            <w:tcW w:type="dxa" w:w="1008"/>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Phase</w:t>
            </w:r>
          </w:p>
        </w:tc>
      </w:tr>
      <w:tr>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Marion Sprays: IMUNOKOMPLEX, COL, MET, PAR, HEPCIRK, URCIRK</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IMUNOKOMPLEX: immune complexes and multi-branch immune dysfunction; COL: intestinal detox and gut wall repair from esophagus to rectum; MET: heavy metals across ovary, kidneys and systemic burden; PAR: parasites (Protozoa, Nemathelmintes, Acanthocephala); HEPCIRK: liver functional circle infectious focus and liver cell regeneration; URCIRK: kidneys, Acanthocephala and heavy metal burden in kidneys</w:t>
            </w:r>
          </w:p>
        </w:tc>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As directed by your practitioner</w:t>
            </w:r>
          </w:p>
        </w:tc>
        <w:tc>
          <w:tcPr>
            <w:tcW w:type="dxa" w:w="100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All Phases</w:t>
            </w:r>
          </w:p>
        </w:tc>
      </w:tr>
      <w:tr>
        <w:tc>
          <w:tcPr>
            <w:tcW w:type="dxa" w:w="259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Digestive Enzyme Complex</w:t>
              <w:br/>
              <w:t>(Papain, Bromelain, Pancreatin, Beta-Amylase)</w:t>
            </w:r>
          </w:p>
        </w:tc>
        <w:tc>
          <w:tcPr>
            <w:tcW w:type="dxa" w:w="360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Addresses all 4 enzyme deficiencies; bromelain is also anti-inflammatory and anti-parasitic; pancreatin supports full-spectrum digestion</w:t>
            </w:r>
          </w:p>
        </w:tc>
        <w:tc>
          <w:tcPr>
            <w:tcW w:type="dxa" w:w="2016"/>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With every meal — essential</w:t>
            </w:r>
          </w:p>
        </w:tc>
        <w:tc>
          <w:tcPr>
            <w:tcW w:type="dxa" w:w="1008"/>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1</w:t>
            </w:r>
          </w:p>
        </w:tc>
      </w:tr>
      <w:tr>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Gut Healing Protocol</w:t>
              <w:br/>
              <w:t>(L-Glutamine + Zinc Carnosine + Slippery Elm + DGL)</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Seals leaky gut from esophagus to rectum; DGL specifically soothes esophageal and gastric lining; slippery elm coats the entire GI tract; zinc carnosine protects gastric mucosa</w:t>
            </w:r>
          </w:p>
        </w:tc>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L-glutamine on empty stomach; DGL before meals; slippery elm as tea</w:t>
            </w:r>
          </w:p>
        </w:tc>
        <w:tc>
          <w:tcPr>
            <w:tcW w:type="dxa" w:w="100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1</w:t>
            </w:r>
          </w:p>
        </w:tc>
      </w:tr>
      <w:tr>
        <w:tc>
          <w:tcPr>
            <w:tcW w:type="dxa" w:w="259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Anti-Parasitic Protocol</w:t>
              <w:br/>
              <w:t>(Black Walnut + Wormwood + Clove + Papaya Seeds)</w:t>
            </w:r>
          </w:p>
        </w:tc>
        <w:tc>
          <w:tcPr>
            <w:tcW w:type="dxa" w:w="360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Targets Protozoa, Nemathelmintes and Acanthocephala; papaya seeds contain carpaine (anti-parasitic) and papain (enzyme deficiency); 3-week rotation protocol</w:t>
            </w:r>
          </w:p>
        </w:tc>
        <w:tc>
          <w:tcPr>
            <w:tcW w:type="dxa" w:w="2016"/>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As directed; always with practitioner guidance</w:t>
            </w:r>
          </w:p>
        </w:tc>
        <w:tc>
          <w:tcPr>
            <w:tcW w:type="dxa" w:w="1008"/>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1–2</w:t>
            </w:r>
          </w:p>
        </w:tc>
      </w:tr>
      <w:tr>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Ovarian Infection Protocol</w:t>
              <w:br/>
              <w:t>(Berberine + Oregano Oil + D-Mannose + Probiotics)</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Berberine and oregano oil target Enterococcus; D-mannose prevents bacterial adhesion; Lactobacillus reuteri and rhamnosus restore pelvic microbiome</w:t>
            </w:r>
          </w:p>
        </w:tc>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Berberine and oregano with food; D-mannose in water; probiotics away from food</w:t>
            </w:r>
          </w:p>
        </w:tc>
        <w:tc>
          <w:tcPr>
            <w:tcW w:type="dxa" w:w="100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1</w:t>
            </w:r>
          </w:p>
        </w:tc>
      </w:tr>
      <w:tr>
        <w:tc>
          <w:tcPr>
            <w:tcW w:type="dxa" w:w="259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Liver Support</w:t>
              <w:br/>
              <w:t>(Milk Thistle + Dandelion Root + Artichoke + Taurine)</w:t>
            </w:r>
          </w:p>
        </w:tc>
        <w:tc>
          <w:tcPr>
            <w:tcW w:type="dxa" w:w="360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Milk thistle protects and regenerates liver cells; dandelion root supports liver and kidney drainage; artichoke supports bile flow; taurine supports bile acid conjugation</w:t>
            </w:r>
          </w:p>
        </w:tc>
        <w:tc>
          <w:tcPr>
            <w:tcW w:type="dxa" w:w="2016"/>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Morning and evening with food</w:t>
            </w:r>
          </w:p>
        </w:tc>
        <w:tc>
          <w:tcPr>
            <w:tcW w:type="dxa" w:w="1008"/>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1–3</w:t>
            </w:r>
          </w:p>
        </w:tc>
      </w:tr>
      <w:tr>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Copper Bisglycinate</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Directly addresses copper deficiency; essential for immune function, iron metabolism and connective tissue repair</w:t>
            </w:r>
          </w:p>
        </w:tc>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2 mg daily with food — away from zinc; do not exceed</w:t>
            </w:r>
          </w:p>
        </w:tc>
        <w:tc>
          <w:tcPr>
            <w:tcW w:type="dxa" w:w="100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1–3</w:t>
            </w:r>
          </w:p>
        </w:tc>
      </w:tr>
      <w:tr>
        <w:tc>
          <w:tcPr>
            <w:tcW w:type="dxa" w:w="259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MSM (Methylsulfonylmethane)</w:t>
            </w:r>
          </w:p>
        </w:tc>
        <w:tc>
          <w:tcPr>
            <w:tcW w:type="dxa" w:w="360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Directly addresses sulfur deficiency; supports liver phase 2 detoxification; anti-parasitic; connective tissue and joint health</w:t>
            </w:r>
          </w:p>
        </w:tc>
        <w:tc>
          <w:tcPr>
            <w:tcW w:type="dxa" w:w="2016"/>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2 g daily</w:t>
            </w:r>
          </w:p>
        </w:tc>
        <w:tc>
          <w:tcPr>
            <w:tcW w:type="dxa" w:w="1008"/>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1–3</w:t>
            </w:r>
          </w:p>
        </w:tc>
      </w:tr>
      <w:tr>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Vitamin E (Mixed Tocopherols)</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Directly addresses vitamin E deficiency; fat-soluble antioxidant; free radical quenching; ovarian health</w:t>
            </w:r>
          </w:p>
        </w:tc>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400 IU daily with food containing fat</w:t>
            </w:r>
          </w:p>
        </w:tc>
        <w:tc>
          <w:tcPr>
            <w:tcW w:type="dxa" w:w="100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1–3</w:t>
            </w:r>
          </w:p>
        </w:tc>
      </w:tr>
      <w:tr>
        <w:tc>
          <w:tcPr>
            <w:tcW w:type="dxa" w:w="259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NAC (N-Acetyl Cysteine)</w:t>
            </w:r>
          </w:p>
        </w:tc>
        <w:tc>
          <w:tcPr>
            <w:tcW w:type="dxa" w:w="360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Mucolytic — breaks down mucus biofilms protecting pathogens; glutathione precursor; liver support; heavy metal clearance support</w:t>
            </w:r>
          </w:p>
        </w:tc>
        <w:tc>
          <w:tcPr>
            <w:tcW w:type="dxa" w:w="2016"/>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600 mg twice daily</w:t>
            </w:r>
          </w:p>
        </w:tc>
        <w:tc>
          <w:tcPr>
            <w:tcW w:type="dxa" w:w="1008"/>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1–3</w:t>
            </w:r>
          </w:p>
        </w:tc>
      </w:tr>
      <w:tr>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Quercetin</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Mast cell stabilisation (directly relevant to mast cell finding); anti-allergic for detergents, heavy metals, drugs and mould; zinc ionophore; anti-parasitic</w:t>
            </w:r>
          </w:p>
        </w:tc>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500 mg twice daily with food</w:t>
            </w:r>
          </w:p>
        </w:tc>
        <w:tc>
          <w:tcPr>
            <w:tcW w:type="dxa" w:w="100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1–3</w:t>
            </w:r>
          </w:p>
        </w:tc>
      </w:tr>
      <w:tr>
        <w:tc>
          <w:tcPr>
            <w:tcW w:type="dxa" w:w="259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Magnesium Glycinate</w:t>
            </w:r>
          </w:p>
        </w:tc>
        <w:tc>
          <w:tcPr>
            <w:tcW w:type="dxa" w:w="360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Addresses insomnia; reduces acidification; supports stress and free radical reduction; supports ATP production</w:t>
            </w:r>
          </w:p>
        </w:tc>
        <w:tc>
          <w:tcPr>
            <w:tcW w:type="dxa" w:w="2016"/>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400 mg evening</w:t>
            </w:r>
          </w:p>
        </w:tc>
        <w:tc>
          <w:tcPr>
            <w:tcW w:type="dxa" w:w="1008"/>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1–3</w:t>
            </w:r>
          </w:p>
        </w:tc>
      </w:tr>
      <w:tr>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Omega-3 EPA/DHA</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Anti-inflammatory; supports fat-soluble vitamin absorption; gut lining repair; hormonal balance</w:t>
            </w:r>
          </w:p>
        </w:tc>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2–3 g daily with food</w:t>
            </w:r>
          </w:p>
        </w:tc>
        <w:tc>
          <w:tcPr>
            <w:tcW w:type="dxa" w:w="100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1–3</w:t>
            </w:r>
          </w:p>
        </w:tc>
      </w:tr>
      <w:tr>
        <w:tc>
          <w:tcPr>
            <w:tcW w:type="dxa" w:w="259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Kidney Support</w:t>
              <w:br/>
              <w:t>(Chanca Piedra + Nettle Leaf + Parsley Seed)</w:t>
            </w:r>
          </w:p>
        </w:tc>
        <w:tc>
          <w:tcPr>
            <w:tcW w:type="dxa" w:w="360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Chanca piedra is anti-parasitic and supports kidney stone prevention; nettle and parsley are diuretic and kidney-supportive; addresses Acanthocephala in kidneys</w:t>
            </w:r>
          </w:p>
        </w:tc>
        <w:tc>
          <w:tcPr>
            <w:tcW w:type="dxa" w:w="2016"/>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As tea or capsules; 2–3 times daily</w:t>
            </w:r>
          </w:p>
        </w:tc>
        <w:tc>
          <w:tcPr>
            <w:tcW w:type="dxa" w:w="1008"/>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1–2</w:t>
            </w:r>
          </w:p>
        </w:tc>
      </w:tr>
      <w:tr>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Iodine (Lugol's 2%)</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Directly addresses iodine deficiency; supports pituitary-thyroid axis; breast tissue health; immune function</w:t>
            </w:r>
          </w:p>
        </w:tc>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1 drop every other day; start low and build slowly</w:t>
            </w:r>
          </w:p>
        </w:tc>
        <w:tc>
          <w:tcPr>
            <w:tcW w:type="dxa" w:w="100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2–3</w:t>
            </w:r>
          </w:p>
        </w:tc>
      </w:tr>
      <w:tr>
        <w:tc>
          <w:tcPr>
            <w:tcW w:type="dxa" w:w="259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Ashwagandha (KSM-66)</w:t>
            </w:r>
          </w:p>
        </w:tc>
        <w:tc>
          <w:tcPr>
            <w:tcW w:type="dxa" w:w="360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Pituitary and adrenal support; hormonal disorder; insomnia; adaptogen for stress and energy disturbance</w:t>
            </w:r>
          </w:p>
        </w:tc>
        <w:tc>
          <w:tcPr>
            <w:tcW w:type="dxa" w:w="2016"/>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600 mg daily split morning/evening</w:t>
            </w:r>
          </w:p>
        </w:tc>
        <w:tc>
          <w:tcPr>
            <w:tcW w:type="dxa" w:w="1008"/>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2–3</w:t>
            </w:r>
          </w:p>
        </w:tc>
      </w:tr>
      <w:tr>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Selenium</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Thyroid hormone conversion; antioxidant; supports iodine metabolism; immune function</w:t>
            </w:r>
          </w:p>
        </w:tc>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200 mcg daily</w:t>
            </w:r>
          </w:p>
        </w:tc>
        <w:tc>
          <w:tcPr>
            <w:tcW w:type="dxa" w:w="100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2–3</w:t>
            </w:r>
          </w:p>
        </w:tc>
      </w:tr>
      <w:tr>
        <w:tc>
          <w:tcPr>
            <w:tcW w:type="dxa" w:w="259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Chlorella (broken cell wall)</w:t>
            </w:r>
          </w:p>
        </w:tc>
        <w:tc>
          <w:tcPr>
            <w:tcW w:type="dxa" w:w="360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Heavy metal chelation (ovary, kidneys, systemic); binds mould mycotoxins; start low and build to avoid detox reactions</w:t>
            </w:r>
          </w:p>
        </w:tc>
        <w:tc>
          <w:tcPr>
            <w:tcW w:type="dxa" w:w="2016"/>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3–5 g daily with meals; start with 1 g and build</w:t>
            </w:r>
          </w:p>
        </w:tc>
        <w:tc>
          <w:tcPr>
            <w:tcW w:type="dxa" w:w="1008"/>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2–3</w:t>
            </w:r>
          </w:p>
        </w:tc>
      </w:tr>
      <w:tr>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Zeolite Clinoptilolite</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Binds heavy metals and toxins in GI tract; supports allergy reduction; mould mycotoxin binder</w:t>
            </w:r>
          </w:p>
        </w:tc>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Start low: 1/4 tsp daily, build slowly</w:t>
            </w:r>
          </w:p>
        </w:tc>
        <w:tc>
          <w:tcPr>
            <w:tcW w:type="dxa" w:w="100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2–3</w:t>
            </w:r>
          </w:p>
        </w:tc>
      </w:tr>
      <w:tr>
        <w:tc>
          <w:tcPr>
            <w:tcW w:type="dxa" w:w="259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Vitamin D3 (10,000 IU) + K2 (200 mcg)</w:t>
            </w:r>
          </w:p>
        </w:tc>
        <w:tc>
          <w:tcPr>
            <w:tcW w:type="dxa" w:w="360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Immune modulation; anti-parasitic immunity; T cell regulation; supports pituitary and hormonal function</w:t>
            </w:r>
          </w:p>
        </w:tc>
        <w:tc>
          <w:tcPr>
            <w:tcW w:type="dxa" w:w="2016"/>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With food containing fat</w:t>
            </w:r>
          </w:p>
        </w:tc>
        <w:tc>
          <w:tcPr>
            <w:tcW w:type="dxa" w:w="1008"/>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2–3</w:t>
            </w:r>
          </w:p>
        </w:tc>
      </w:tr>
      <w:tr>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CoQ10 (Ubiquinol)</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Directly addresses ATP disorder; mitochondrial energy production; antioxidant</w:t>
            </w:r>
          </w:p>
        </w:tc>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200 mg daily with food containing fat</w:t>
            </w:r>
          </w:p>
        </w:tc>
        <w:tc>
          <w:tcPr>
            <w:tcW w:type="dxa" w:w="100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2–3</w:t>
            </w:r>
          </w:p>
        </w:tc>
      </w:tr>
      <w:tr>
        <w:tc>
          <w:tcPr>
            <w:tcW w:type="dxa" w:w="259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Alpha Lipoic Acid (R-ALA)</w:t>
            </w:r>
          </w:p>
        </w:tc>
        <w:tc>
          <w:tcPr>
            <w:tcW w:type="dxa" w:w="360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Free radical quenching; heavy metal chelation support; recycles other antioxidants; addresses acidification</w:t>
            </w:r>
          </w:p>
        </w:tc>
        <w:tc>
          <w:tcPr>
            <w:tcW w:type="dxa" w:w="2016"/>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600 mg daily away from food</w:t>
            </w:r>
          </w:p>
        </w:tc>
        <w:tc>
          <w:tcPr>
            <w:tcW w:type="dxa" w:w="1008"/>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2–3</w:t>
            </w:r>
          </w:p>
        </w:tc>
      </w:tr>
      <w:tr>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Liposomal Glutathione</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Master antioxidant; resolves free radical burden; liver and ovarian support; heavy metal clearance</w:t>
            </w:r>
          </w:p>
        </w:tc>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500 mg daily</w:t>
            </w:r>
          </w:p>
        </w:tc>
        <w:tc>
          <w:tcPr>
            <w:tcW w:type="dxa" w:w="100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3</w:t>
            </w:r>
          </w:p>
        </w:tc>
      </w:tr>
      <w:tr>
        <w:tc>
          <w:tcPr>
            <w:tcW w:type="dxa" w:w="259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Maca Root</w:t>
            </w:r>
          </w:p>
        </w:tc>
        <w:tc>
          <w:tcPr>
            <w:tcW w:type="dxa" w:w="360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Hormonal rebalancing; pituitary support; energy; supports progesterone and oestrogen balance</w:t>
            </w:r>
          </w:p>
        </w:tc>
        <w:tc>
          <w:tcPr>
            <w:tcW w:type="dxa" w:w="2016"/>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1,500 mg daily</w:t>
            </w:r>
          </w:p>
        </w:tc>
        <w:tc>
          <w:tcPr>
            <w:tcW w:type="dxa" w:w="1008"/>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3</w:t>
            </w:r>
          </w:p>
        </w:tc>
      </w:tr>
      <w:tr>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Melatonin</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Directly addresses insomnia; supports pituitary regulation; antioxidant; supports circadian rhythm restoration</w:t>
            </w:r>
          </w:p>
        </w:tc>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0.5–1 mg 30 min before bed</w:t>
            </w:r>
          </w:p>
        </w:tc>
        <w:tc>
          <w:tcPr>
            <w:tcW w:type="dxa" w:w="100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3</w:t>
            </w:r>
          </w:p>
        </w:tc>
      </w:tr>
      <w:tr>
        <w:tc>
          <w:tcPr>
            <w:tcW w:type="dxa" w:w="259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Diverse Probiotic</w:t>
              <w:br/>
              <w:t>(50 billion CFU)</w:t>
            </w:r>
          </w:p>
        </w:tc>
        <w:tc>
          <w:tcPr>
            <w:tcW w:type="dxa" w:w="360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Establishes long-term gut symbiosis after parasite clearance; prevents dysbiosis recurrence; Saccharomyces boulardii prevents pathogen re-colonisation</w:t>
            </w:r>
          </w:p>
        </w:tc>
        <w:tc>
          <w:tcPr>
            <w:tcW w:type="dxa" w:w="2016"/>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Away from food</w:t>
            </w:r>
          </w:p>
        </w:tc>
        <w:tc>
          <w:tcPr>
            <w:tcW w:type="dxa" w:w="1008"/>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3</w:t>
            </w:r>
          </w:p>
        </w:tc>
      </w:tr>
    </w:tbl>
    <w:p>
      <w:pPr>
        <w:pBdr>
          <w:bottom w:val="single" w:sz="6" w:space="1" w:color="3A6B4A"/>
        </w:pBdr>
        <w:spacing w:before="0" w:after="80"/>
      </w:pPr>
    </w:p>
    <w:p>
      <w:pPr>
        <w:jc w:val="left"/>
        <w:spacing w:before="160" w:after="60"/>
      </w:pPr>
      <w:r>
        <w:rPr>
          <w:b/>
          <w:color w:val="3A6B4A"/>
          <w:sz w:val="26"/>
        </w:rPr>
        <w:t>SECTION 5 — YOUR FOOD GUIDE</w:t>
      </w:r>
    </w:p>
    <w:p>
      <w:pPr>
        <w:spacing w:before="40" w:after="60"/>
      </w:pPr>
      <w:r>
        <w:rPr>
          <w:i w:val="0"/>
          <w:color w:val="4A4A4A"/>
          <w:sz w:val="20"/>
        </w:rPr>
        <w:t>Food is medicine. Your food guide has been written for a low-sugar, anti-inflammatory approach — low-glycemic, rich in quality proteins and healthy fats. A normal or ketogenic diet is well-suited to your findings. All cuisines are welcome — Mediterranean, British, Asian, Middle Eastern, Eastern European and beyond — as long as the principles are followed.</w:t>
      </w:r>
    </w:p>
    <w:p>
      <w:pPr>
        <w:spacing w:before="40" w:after="60"/>
      </w:pPr>
      <w:r>
        <w:rPr>
          <w:i w:val="0"/>
          <w:color w:val="4A4A4A"/>
          <w:sz w:val="20"/>
        </w:rPr>
        <w:t>The low-sugar approach is one of the most powerful tools in your protocol. It directly starves the parasitic and fungal organisms, reduces gut inflammation, supports your immune system and helps restore your metabolic balance. Your diet is doing significant therapeutic work.</w:t>
      </w:r>
    </w:p>
    <w:p>
      <w:pPr>
        <w:spacing w:before="40" w:after="60"/>
      </w:pPr>
      <w:r>
        <w:rPr>
          <w:i/>
          <w:color w:val="7B3F6E"/>
          <w:sz w:val="20"/>
        </w:rPr>
        <w:t>Key rules: No sugar. No refined carbohydrates. No mould-containing foods (Phase 1). No synthetic detergents or additives in food. Minimise processed foods. Prioritise quality animal proteins, healthy fats, copper-rich and sulphur-rich foods.</w:t>
      </w:r>
    </w:p>
    <w:p>
      <w:pPr>
        <w:jc w:val="left"/>
        <w:spacing w:before="120" w:after="40"/>
      </w:pPr>
      <w:r>
        <w:rPr>
          <w:b/>
          <w:color w:val="7B3F6E"/>
          <w:sz w:val="22"/>
        </w:rPr>
        <w:t>Eat Plenty Of</w:t>
      </w:r>
    </w:p>
    <w:tbl>
      <w:tblPr>
        <w:tblStyle w:val="TableGrid"/>
        <w:tblW w:type="auto" w:w="0"/>
        <w:tblLook w:firstColumn="1" w:firstRow="1" w:lastColumn="0" w:lastRow="0" w:noHBand="0" w:noVBand="1" w:val="04A0"/>
      </w:tblPr>
      <w:tblGrid>
        <w:gridCol w:w="2436"/>
        <w:gridCol w:w="2436"/>
        <w:gridCol w:w="2436"/>
        <w:gridCol w:w="2436"/>
      </w:tblGrid>
      <w:tr>
        <w:tc>
          <w:tcPr>
            <w:tcW w:type="dxa" w:w="2016"/>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Food Group</w:t>
            </w:r>
          </w:p>
        </w:tc>
        <w:tc>
          <w:tcPr>
            <w:tcW w:type="dxa" w:w="2880"/>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Best Choices</w:t>
            </w:r>
          </w:p>
        </w:tc>
        <w:tc>
          <w:tcPr>
            <w:tcW w:type="dxa" w:w="2592"/>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Cuisine Ideas</w:t>
            </w:r>
          </w:p>
        </w:tc>
        <w:tc>
          <w:tcPr>
            <w:tcW w:type="dxa" w:w="2304"/>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Why</w:t>
            </w:r>
          </w:p>
        </w:tc>
      </w:tr>
      <w:tr>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Quality Animal Proteins</w:t>
            </w:r>
          </w:p>
        </w:tc>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Grass-fed beef, lamb, pasture-raised chicken and turkey, wild fish (salmon, sardines, mackerel), eggs (pasture-raised), organ meats — especially beef liver (most bioavailable source of copper, iron and vitamin A)</w:t>
            </w:r>
          </w:p>
        </w:tc>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Mediterranean: grilled fish with herbs; British: roast meats; Asian: fish curries and broths; Middle Eastern: lamb dishes; Eastern European: roast chicken and beef</w:t>
            </w:r>
          </w:p>
        </w:tc>
        <w:tc>
          <w:tcPr>
            <w:tcW w:type="dxa" w:w="230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Complete proteins for gut repair, immune function and hormone production; organ meats directly address copper, sulfur and vitamin E deficiencies; animal proteins are essential for ovarian and liver health</w:t>
            </w:r>
          </w:p>
        </w:tc>
      </w:tr>
      <w:tr>
        <w:tc>
          <w:tcPr>
            <w:tcW w:type="dxa" w:w="2016"/>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Copper-Rich Foods</w:t>
            </w:r>
          </w:p>
        </w:tc>
        <w:tc>
          <w:tcPr>
            <w:tcW w:type="dxa" w:w="288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Beef liver (most bioavailable), oysters, spirulina, sesame seeds, cashews, dark chocolate (70%+), sunflower seeds</w:t>
            </w:r>
          </w:p>
        </w:tc>
        <w:tc>
          <w:tcPr>
            <w:tcW w:type="dxa" w:w="259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Liver pâté; oysters as a starter; sesame tahini in dressings; dark chocolate as a small treat</w:t>
            </w:r>
          </w:p>
        </w:tc>
        <w:tc>
          <w:tcPr>
            <w:tcW w:type="dxa" w:w="2304"/>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Directly addresses copper deficiency; copper is essential for immune function, iron metabolism and connective tissue repair</w:t>
            </w:r>
          </w:p>
        </w:tc>
      </w:tr>
      <w:tr>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Sulphur-Rich Foods</w:t>
            </w:r>
          </w:p>
        </w:tc>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Eggs (pasture-raised), garlic, onion, leek, broccoli, cauliflower, Brussels sprouts, cabbage, kale, asparagus</w:t>
            </w:r>
          </w:p>
        </w:tc>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Garlic and onion in every savoury dish across all cuisines; cruciferous vegetables as sides; eggs at breakfast</w:t>
            </w:r>
          </w:p>
        </w:tc>
        <w:tc>
          <w:tcPr>
            <w:tcW w:type="dxa" w:w="230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Directly addresses sulfur deficiency; supports liver phase 2 detoxification; anti-parasitic; supports glutathione production</w:t>
            </w:r>
          </w:p>
        </w:tc>
      </w:tr>
      <w:tr>
        <w:tc>
          <w:tcPr>
            <w:tcW w:type="dxa" w:w="2016"/>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Anti-Parasitic Foods</w:t>
            </w:r>
          </w:p>
        </w:tc>
        <w:tc>
          <w:tcPr>
            <w:tcW w:type="dxa" w:w="288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Raw pumpkin seeds (1 handful daily on empty stomach), papaya seeds (1 tsp daily), pomegranate, cloves, thyme, oregano, turmeric, raw garlic</w:t>
            </w:r>
          </w:p>
        </w:tc>
        <w:tc>
          <w:tcPr>
            <w:tcW w:type="dxa" w:w="259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Pumpkin seeds as a daily snack; papaya seeds in smoothies; turmeric and oregano in cooking across all cuisines</w:t>
            </w:r>
          </w:p>
        </w:tc>
        <w:tc>
          <w:tcPr>
            <w:tcW w:type="dxa" w:w="2304"/>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Directly targets Protozoa, Nemathelmintes and Acanthocephala; papaya seeds contain carpaine and papain (also addresses enzyme deficiency)</w:t>
            </w:r>
          </w:p>
        </w:tc>
      </w:tr>
      <w:tr>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Healthy Fats</w:t>
            </w:r>
          </w:p>
        </w:tc>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Avocado, olive oil (extra virgin), coconut oil, grass-fed butter or ghee, tallow, fatty fish, macadamia nuts, walnuts</w:t>
            </w:r>
          </w:p>
        </w:tc>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Mediterranean: olive oil on everything; Asian: coconut-based curries; Middle Eastern: tahini; British: ghee for cooking</w:t>
            </w:r>
          </w:p>
        </w:tc>
        <w:tc>
          <w:tcPr>
            <w:tcW w:type="dxa" w:w="230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Addresses vitamin E and fatty acid needs; anti-inflammatory; supports fat-soluble vitamin absorption (vitamins A, D, E, K)</w:t>
            </w:r>
          </w:p>
        </w:tc>
      </w:tr>
      <w:tr>
        <w:tc>
          <w:tcPr>
            <w:tcW w:type="dxa" w:w="2016"/>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Liver-Supportive Foods</w:t>
            </w:r>
          </w:p>
        </w:tc>
        <w:tc>
          <w:tcPr>
            <w:tcW w:type="dxa" w:w="288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Beetroot (moderate), artichoke, dandelion greens, rocket, bitter greens, lemon water, turmeric with black pepper, cruciferous vegetables</w:t>
            </w:r>
          </w:p>
        </w:tc>
        <w:tc>
          <w:tcPr>
            <w:tcW w:type="dxa" w:w="259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Bitter greens before meals; lemon water every morning; turmeric in cooking; artichoke as a side dish</w:t>
            </w:r>
          </w:p>
        </w:tc>
        <w:tc>
          <w:tcPr>
            <w:tcW w:type="dxa" w:w="2304"/>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Supports liver detoxification and the infectious focus in the liver functional circle; bitter foods stimulate bile flow and liver drainage</w:t>
            </w:r>
          </w:p>
        </w:tc>
      </w:tr>
      <w:tr>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Iodine Sources</w:t>
            </w:r>
          </w:p>
        </w:tc>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Seaweed (nori, wakame — moderate amounts), wild fish, eggs, cranberries</w:t>
            </w:r>
          </w:p>
        </w:tc>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Nori sheets as a snack; wild fish 3× per week; eggs daily</w:t>
            </w:r>
          </w:p>
        </w:tc>
        <w:tc>
          <w:tcPr>
            <w:tcW w:type="dxa" w:w="230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Addresses iodine deficiency; supports pituitary-thyroid axis; use moderate amounts — excess iodine can be counterproductive</w:t>
            </w:r>
          </w:p>
        </w:tc>
      </w:tr>
      <w:tr>
        <w:tc>
          <w:tcPr>
            <w:tcW w:type="dxa" w:w="2016"/>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Kidney-Supportive Foods</w:t>
            </w:r>
          </w:p>
        </w:tc>
        <w:tc>
          <w:tcPr>
            <w:tcW w:type="dxa" w:w="288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Lemon water, watermelon, cucumber, celery, parsley, dandelion greens, coconut water, asparagus</w:t>
            </w:r>
          </w:p>
        </w:tc>
        <w:tc>
          <w:tcPr>
            <w:tcW w:type="dxa" w:w="259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Lemon water every morning; cucumber and celery in salads; parsley as a garnish; herbal teas throughout the day</w:t>
            </w:r>
          </w:p>
        </w:tc>
        <w:tc>
          <w:tcPr>
            <w:tcW w:type="dxa" w:w="2304"/>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Supports kidney clearance of Acanthocephala and heavy metals; diuretic and alkalising; reduces uric acid</w:t>
            </w:r>
          </w:p>
        </w:tc>
      </w:tr>
      <w:tr>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Throat &amp; Esophagus Soothing</w:t>
            </w:r>
          </w:p>
        </w:tc>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Slippery elm tea, marshmallow root tea, manuka honey (small amounts), aloe vera juice, warm broths, bone broth</w:t>
            </w:r>
          </w:p>
        </w:tc>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Slippery elm tea morning and evening; warm broths throughout the day; bone broth across all cuisines</w:t>
            </w:r>
          </w:p>
        </w:tc>
        <w:tc>
          <w:tcPr>
            <w:tcW w:type="dxa" w:w="230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Directly soothes esophagus/throat finding and supports Chakra 5 healing; slippery elm coats and heals the esophageal lining</w:t>
            </w:r>
          </w:p>
        </w:tc>
      </w:tr>
      <w:tr>
        <w:tc>
          <w:tcPr>
            <w:tcW w:type="dxa" w:w="2016"/>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Gut-Healing Foods</w:t>
            </w:r>
          </w:p>
        </w:tc>
        <w:tc>
          <w:tcPr>
            <w:tcW w:type="dxa" w:w="288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Bone broth (daily — rich in collagen, glycine and minerals), cooked zucchini, cooked sweet potato (moderate), plantain, fermented vegetables (Phase 3 — avoid in Phase 1 due to mould allergy)</w:t>
            </w:r>
          </w:p>
        </w:tc>
        <w:tc>
          <w:tcPr>
            <w:tcW w:type="dxa" w:w="259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Bone broth across all cuisines; cooked vegetables are easier to digest than raw; introduce fermented foods carefully in Phase 3</w:t>
            </w:r>
          </w:p>
        </w:tc>
        <w:tc>
          <w:tcPr>
            <w:tcW w:type="dxa" w:w="2304"/>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Heals intestinal permeability from esophagus to rectum; bone broth is the single most therapeutic food for gut lining repair</w:t>
            </w:r>
          </w:p>
        </w:tc>
      </w:tr>
    </w:tbl>
    <w:p>
      <w:pPr>
        <w:spacing w:before="40" w:after="60"/>
      </w:pPr>
      <w:r>
        <w:rPr>
          <w:i w:val="0"/>
          <w:color w:val="4A4A4A"/>
          <w:sz w:val="20"/>
        </w:rPr>
      </w:r>
    </w:p>
    <w:p>
      <w:pPr>
        <w:jc w:val="left"/>
        <w:spacing w:before="120" w:after="40"/>
      </w:pPr>
      <w:r>
        <w:rPr>
          <w:b/>
          <w:color w:val="7B3F6E"/>
          <w:sz w:val="22"/>
        </w:rPr>
        <w:t>Meal Ideas Across Cuisines</w:t>
      </w:r>
    </w:p>
    <w:tbl>
      <w:tblPr>
        <w:tblStyle w:val="TableGrid"/>
        <w:tblW w:type="auto" w:w="0"/>
        <w:tblLook w:firstColumn="1" w:firstRow="1" w:lastColumn="0" w:lastRow="0" w:noHBand="0" w:noVBand="1" w:val="04A0"/>
      </w:tblPr>
      <w:tblGrid>
        <w:gridCol w:w="2436"/>
        <w:gridCol w:w="2436"/>
        <w:gridCol w:w="2436"/>
        <w:gridCol w:w="2436"/>
      </w:tblGrid>
      <w:tr>
        <w:tc>
          <w:tcPr>
            <w:tcW w:type="dxa" w:w="1728"/>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Cuisine</w:t>
            </w:r>
          </w:p>
        </w:tc>
        <w:tc>
          <w:tcPr>
            <w:tcW w:type="dxa" w:w="2736"/>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Breakfast</w:t>
            </w:r>
          </w:p>
        </w:tc>
        <w:tc>
          <w:tcPr>
            <w:tcW w:type="dxa" w:w="3168"/>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Lunch</w:t>
            </w:r>
          </w:p>
        </w:tc>
        <w:tc>
          <w:tcPr>
            <w:tcW w:type="dxa" w:w="3600"/>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Dinner</w:t>
            </w:r>
          </w:p>
        </w:tc>
      </w:tr>
      <w:tr>
        <w:tc>
          <w:tcPr>
            <w:tcW w:type="dxa" w:w="172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Mediterranean</w:t>
            </w:r>
          </w:p>
        </w:tc>
        <w:tc>
          <w:tcPr>
            <w:tcW w:type="dxa" w:w="273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Eggs with olive oil, tomatoes (small amount), olives and herbs</w:t>
            </w:r>
          </w:p>
        </w:tc>
        <w:tc>
          <w:tcPr>
            <w:tcW w:type="dxa" w:w="316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Grilled fish with roasted courgette, aubergine and olive oil; large green salad</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Lamb chops with cauliflower mash and roasted asparagus; olive oil dressing</w:t>
            </w:r>
          </w:p>
        </w:tc>
      </w:tr>
      <w:tr>
        <w:tc>
          <w:tcPr>
            <w:tcW w:type="dxa" w:w="1728"/>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British</w:t>
            </w:r>
          </w:p>
        </w:tc>
        <w:tc>
          <w:tcPr>
            <w:tcW w:type="dxa" w:w="2736"/>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Full breakfast: eggs, bacon, mushrooms, tomato (small), avocado</w:t>
            </w:r>
          </w:p>
        </w:tc>
        <w:tc>
          <w:tcPr>
            <w:tcW w:type="dxa" w:w="3168"/>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Roast chicken salad with avocado, cucumber, celery and olive oil</w:t>
            </w:r>
          </w:p>
        </w:tc>
        <w:tc>
          <w:tcPr>
            <w:tcW w:type="dxa" w:w="360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Roast beef with roasted vegetables (no potato — use celeriac or cauliflower)</w:t>
            </w:r>
          </w:p>
        </w:tc>
      </w:tr>
      <w:tr>
        <w:tc>
          <w:tcPr>
            <w:tcW w:type="dxa" w:w="172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Asian</w:t>
            </w:r>
          </w:p>
        </w:tc>
        <w:tc>
          <w:tcPr>
            <w:tcW w:type="dxa" w:w="273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Coconut milk chia pudding with berries; or eggs with ginger and spring onion</w:t>
            </w:r>
          </w:p>
        </w:tc>
        <w:tc>
          <w:tcPr>
            <w:tcW w:type="dxa" w:w="316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Thai-style coconut soup (tom kha) with chicken and mushrooms; no rice</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Stir-fried beef or chicken with broccoli, bok choy and coconut aminos; cauliflower rice</w:t>
            </w:r>
          </w:p>
        </w:tc>
      </w:tr>
      <w:tr>
        <w:tc>
          <w:tcPr>
            <w:tcW w:type="dxa" w:w="1728"/>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Middle Eastern</w:t>
            </w:r>
          </w:p>
        </w:tc>
        <w:tc>
          <w:tcPr>
            <w:tcW w:type="dxa" w:w="2736"/>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Eggs with za'atar, olive oil and cucumber</w:t>
            </w:r>
          </w:p>
        </w:tc>
        <w:tc>
          <w:tcPr>
            <w:tcW w:type="dxa" w:w="3168"/>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Grilled lamb kofta with cauliflower tabbouleh; tahini dressing</w:t>
            </w:r>
          </w:p>
        </w:tc>
        <w:tc>
          <w:tcPr>
            <w:tcW w:type="dxa" w:w="360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Slow-cooked lamb with roasted cauliflower, courgette and herbs; no bread</w:t>
            </w:r>
          </w:p>
        </w:tc>
      </w:tr>
      <w:tr>
        <w:tc>
          <w:tcPr>
            <w:tcW w:type="dxa" w:w="172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Eastern European</w:t>
            </w:r>
          </w:p>
        </w:tc>
        <w:tc>
          <w:tcPr>
            <w:tcW w:type="dxa" w:w="273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Scrambled eggs with smoked salmon; cucumber and dill</w:t>
            </w:r>
          </w:p>
        </w:tc>
        <w:tc>
          <w:tcPr>
            <w:tcW w:type="dxa" w:w="316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Roast chicken with steamed cabbage and bone broth</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Beef stew (no potato — serve with cauliflower rice); pickled vegetables (Phase 3)</w:t>
            </w:r>
          </w:p>
        </w:tc>
      </w:tr>
    </w:tbl>
    <w:p>
      <w:pPr>
        <w:spacing w:before="40" w:after="60"/>
      </w:pPr>
      <w:r>
        <w:rPr>
          <w:i w:val="0"/>
          <w:color w:val="4A4A4A"/>
          <w:sz w:val="20"/>
        </w:rPr>
      </w:r>
    </w:p>
    <w:p>
      <w:pPr>
        <w:jc w:val="left"/>
        <w:spacing w:before="120" w:after="40"/>
      </w:pPr>
      <w:r>
        <w:rPr>
          <w:b/>
          <w:color w:val="7B3F6E"/>
          <w:sz w:val="22"/>
        </w:rPr>
        <w:t>Avoid or Minimise</w:t>
      </w:r>
    </w:p>
    <w:tbl>
      <w:tblPr>
        <w:tblStyle w:val="TableGrid"/>
        <w:tblW w:type="auto" w:w="0"/>
        <w:tblLook w:firstColumn="1" w:firstRow="1" w:lastColumn="0" w:lastRow="0" w:noHBand="0" w:noVBand="1" w:val="04A0"/>
      </w:tblPr>
      <w:tblGrid>
        <w:gridCol w:w="4873"/>
        <w:gridCol w:w="4873"/>
      </w:tblGrid>
      <w:tr>
        <w:tc>
          <w:tcPr>
            <w:tcW w:type="dxa" w:w="4032"/>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Avoid</w:t>
            </w:r>
          </w:p>
        </w:tc>
        <w:tc>
          <w:tcPr>
            <w:tcW w:type="dxa" w:w="5760"/>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Why</w:t>
            </w:r>
          </w:p>
        </w:tc>
      </w:tr>
      <w:tr>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All sugar and sweeteners (including honey, agave, maple syrup, dates, fruit juice)</w:t>
            </w:r>
          </w:p>
        </w:tc>
        <w:tc>
          <w:tcPr>
            <w:tcW w:type="dxa" w:w="57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Feeds parasitic and fungal organisms directly; drives dysbiosis; worsens metabolic disorder and acidification — this is the single most important dietary rule</w:t>
            </w:r>
          </w:p>
        </w:tc>
      </w:tr>
      <w:tr>
        <w:tc>
          <w:tcPr>
            <w:tcW w:type="dxa" w:w="403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Refined carbohydrates (white bread, pasta, white rice, breakfast cereals)</w:t>
            </w:r>
          </w:p>
        </w:tc>
        <w:tc>
          <w:tcPr>
            <w:tcW w:type="dxa" w:w="576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Rapidly converts to sugar; feeds dysbiosis and parasites; displaces nutrient-dense foods; worsens esophageal and intestinal inflammation</w:t>
            </w:r>
          </w:p>
        </w:tc>
      </w:tr>
      <w:tr>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Processed and ultra-processed foods</w:t>
            </w:r>
          </w:p>
        </w:tc>
        <w:tc>
          <w:tcPr>
            <w:tcW w:type="dxa" w:w="57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High in chemical burden; worsens allergy to detergents and medical drugs; drives free radical production and acidification</w:t>
            </w:r>
          </w:p>
        </w:tc>
      </w:tr>
      <w:tr>
        <w:tc>
          <w:tcPr>
            <w:tcW w:type="dxa" w:w="403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Synthetic food additives (artificial colours, flavours, preservatives, emulsifiers)</w:t>
            </w:r>
          </w:p>
        </w:tc>
        <w:tc>
          <w:tcPr>
            <w:tcW w:type="dxa" w:w="576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Directly relevant to allergy to detergents finding — chemical additives in food act as detergent-like compounds in the gut; avoid all E numbers where possible</w:t>
            </w:r>
          </w:p>
        </w:tc>
      </w:tr>
      <w:tr>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Mould-containing foods in Phase 1 (aged cheeses, peanuts, corn, dried fruits, leftover foods stored &gt;24 hours)</w:t>
            </w:r>
          </w:p>
        </w:tc>
        <w:tc>
          <w:tcPr>
            <w:tcW w:type="dxa" w:w="57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Directly relevant to allergy to mould finding; mould mycotoxins worsen immune burden and anti-fungal immunity impairment; reintroduce carefully in Phase 3</w:t>
            </w:r>
          </w:p>
        </w:tc>
      </w:tr>
      <w:tr>
        <w:tc>
          <w:tcPr>
            <w:tcW w:type="dxa" w:w="403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Tap water</w:t>
            </w:r>
          </w:p>
        </w:tc>
        <w:tc>
          <w:tcPr>
            <w:tcW w:type="dxa" w:w="576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Contains chlorine, fluoride and heavy metals; worsens allergy to heavy metals and adds to toxic burden — use filtered water only</w:t>
            </w:r>
          </w:p>
        </w:tc>
      </w:tr>
      <w:tr>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Alcohol</w:t>
            </w:r>
          </w:p>
        </w:tc>
        <w:tc>
          <w:tcPr>
            <w:tcW w:type="dxa" w:w="57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Depletes copper, B vitamins and glutathione; worsens gut permeability; impairs liver detoxification; drives free radicals; feeds fungi</w:t>
            </w:r>
          </w:p>
        </w:tc>
      </w:tr>
      <w:tr>
        <w:tc>
          <w:tcPr>
            <w:tcW w:type="dxa" w:w="403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High-mercury fish (tuna, swordfish, shark, king mackerel, tilefish)</w:t>
            </w:r>
          </w:p>
        </w:tc>
        <w:tc>
          <w:tcPr>
            <w:tcW w:type="dxa" w:w="576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Adds directly to heavy metal burden; particularly harmful given confirmed allergy to heavy metals</w:t>
            </w:r>
          </w:p>
        </w:tc>
      </w:tr>
      <w:tr>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Conventional dairy if reactive (cow's milk, processed cheese, ice cream)</w:t>
            </w:r>
          </w:p>
        </w:tc>
        <w:tc>
          <w:tcPr>
            <w:tcW w:type="dxa" w:w="57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Mucus-forming (directly relevant to mucus finding); can worsen gut permeability; fermented dairy (kefir, yoghurt) is generally well tolerated — test individually in Phase 2</w:t>
            </w:r>
          </w:p>
        </w:tc>
      </w:tr>
    </w:tbl>
    <w:p>
      <w:pPr>
        <w:pBdr>
          <w:bottom w:val="single" w:sz="6" w:space="1" w:color="3A6B4A"/>
        </w:pBdr>
        <w:spacing w:before="0" w:after="80"/>
      </w:pPr>
    </w:p>
    <w:p>
      <w:pPr>
        <w:jc w:val="left"/>
        <w:spacing w:before="160" w:after="60"/>
      </w:pPr>
      <w:r>
        <w:rPr>
          <w:b/>
          <w:color w:val="3A6B4A"/>
          <w:sz w:val="26"/>
        </w:rPr>
        <w:t>SECTION 6 — YOUR DAILY HABITS</w:t>
      </w:r>
    </w:p>
    <w:p>
      <w:pPr>
        <w:spacing w:before="40" w:after="60"/>
      </w:pPr>
      <w:r>
        <w:rPr>
          <w:i w:val="0"/>
          <w:color w:val="4A4A4A"/>
          <w:sz w:val="20"/>
        </w:rPr>
        <w:t>Small daily habits compound into big results. You do not need to do all of these at once — start with two or three and build from there.</w:t>
      </w:r>
    </w:p>
    <w:tbl>
      <w:tblPr>
        <w:tblStyle w:val="TableGrid"/>
        <w:tblW w:type="auto" w:w="0"/>
        <w:tblLook w:firstColumn="1" w:firstRow="1" w:lastColumn="0" w:lastRow="0" w:noHBand="0" w:noVBand="1" w:val="04A0"/>
      </w:tblPr>
      <w:tblGrid>
        <w:gridCol w:w="3249"/>
        <w:gridCol w:w="3249"/>
        <w:gridCol w:w="3249"/>
      </w:tblGrid>
      <w:tr>
        <w:tc>
          <w:tcPr>
            <w:tcW w:type="dxa" w:w="2160"/>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Habit</w:t>
            </w:r>
          </w:p>
        </w:tc>
        <w:tc>
          <w:tcPr>
            <w:tcW w:type="dxa" w:w="3600"/>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How to Do It</w:t>
            </w:r>
          </w:p>
        </w:tc>
        <w:tc>
          <w:tcPr>
            <w:tcW w:type="dxa" w:w="4032"/>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When &amp; Why</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Warm lemon water</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Juice of half a lemon in warm filtered water</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First thing every morning — alkalising (addresses your acidification finding), liver-supportive, hydrating; supports the liver infectious focus clearance</w:t>
            </w:r>
          </w:p>
        </w:tc>
      </w:tr>
      <w:tr>
        <w:tc>
          <w:tcPr>
            <w:tcW w:type="dxa" w:w="216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Morning sunlight</w:t>
            </w:r>
          </w:p>
        </w:tc>
        <w:tc>
          <w:tcPr>
            <w:tcW w:type="dxa" w:w="360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10–20 minutes of natural light within 1 hour of waking</w:t>
            </w:r>
          </w:p>
        </w:tc>
        <w:tc>
          <w:tcPr>
            <w:tcW w:type="dxa" w:w="403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Morning — supports pituitary regulation (pituitary gland finding), circadian rhythm and vitamin D synthesis</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Throat practices</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Hum or sing for 5 minutes; write in your journal what you have been unable to say; speak your truth in one small way each day; neck and throat stretches</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Daily — directly addresses the Chakra 5 (throat) blockage and esophageal finding; these practices open the energetic and physical throat simultaneously</w:t>
            </w:r>
          </w:p>
        </w:tc>
      </w:tr>
      <w:tr>
        <w:tc>
          <w:tcPr>
            <w:tcW w:type="dxa" w:w="216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Gentle movement</w:t>
            </w:r>
          </w:p>
        </w:tc>
        <w:tc>
          <w:tcPr>
            <w:tcW w:type="dxa" w:w="360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20–30 minutes of gentle walking, yoga or rebounding (mini trampoline)</w:t>
            </w:r>
          </w:p>
        </w:tc>
        <w:tc>
          <w:tcPr>
            <w:tcW w:type="dxa" w:w="403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Morning — rebounding is particularly effective for lymphatic drainage; walking moves lymph and reduces cortisol; avoid high-intensity until Phase 2</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Dry body brushing</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Brush towards the heart before showering — 3–5 minutes</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Before morning shower, daily — directly supports lymphatic vessel clearance; supports toxin elimination through skin</w:t>
            </w:r>
          </w:p>
        </w:tc>
      </w:tr>
      <w:tr>
        <w:tc>
          <w:tcPr>
            <w:tcW w:type="dxa" w:w="216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Castor oil pack</w:t>
            </w:r>
          </w:p>
        </w:tc>
        <w:tc>
          <w:tcPr>
            <w:tcW w:type="dxa" w:w="360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Apply castor oil to the liver area (right side under ribs); cover with a cloth and warm compress for 30–45 minutes</w:t>
            </w:r>
          </w:p>
        </w:tc>
        <w:tc>
          <w:tcPr>
            <w:tcW w:type="dxa" w:w="403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3–4 times per week — directly supports liver infectious focus clearance, bile flow and lymphatic drainage</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Grounding (earthing)</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Walk barefoot on grass or soil for 10–20 minutes</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Daily — reduces free radicals (confirmed finding); supports circadian rhythm; anti-inflammatory; supports pituitary regulation</w:t>
            </w:r>
          </w:p>
        </w:tc>
      </w:tr>
      <w:tr>
        <w:tc>
          <w:tcPr>
            <w:tcW w:type="dxa" w:w="216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Chew your food</w:t>
            </w:r>
          </w:p>
        </w:tc>
        <w:tc>
          <w:tcPr>
            <w:tcW w:type="dxa" w:w="360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Aim for 20–30 chews per mouthful — digestion starts in the mouth</w:t>
            </w:r>
          </w:p>
        </w:tc>
        <w:tc>
          <w:tcPr>
            <w:tcW w:type="dxa" w:w="403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Every meal — especially important given your digestive disorders, enzyme deficiencies and esophageal finding</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Epsom salt bath</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2 cups of Epsom salts in a warm bath for 20 minutes</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2–3 times per week — supports sulfur repletion (deficiency confirmed), lymphatic drainage and toxin release through skin</w:t>
            </w:r>
          </w:p>
        </w:tc>
      </w:tr>
      <w:tr>
        <w:tc>
          <w:tcPr>
            <w:tcW w:type="dxa" w:w="216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No screens after 9pm</w:t>
            </w:r>
          </w:p>
        </w:tc>
        <w:tc>
          <w:tcPr>
            <w:tcW w:type="dxa" w:w="360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Blue light disrupts melatonin and worsens insomnia</w:t>
            </w:r>
          </w:p>
        </w:tc>
        <w:tc>
          <w:tcPr>
            <w:tcW w:type="dxa" w:w="403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Evening — insomnia is confirmed; protecting sleep quality is part of the healing protocol</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Bed by 10:30pm</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pituitary gland and endocrine system do their deepest repair work between 11pm and 3am</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Nightly — essential for pituitary recovery, ATP restoration and hormonal balance</w:t>
            </w:r>
          </w:p>
        </w:tc>
      </w:tr>
      <w:tr>
        <w:tc>
          <w:tcPr>
            <w:tcW w:type="dxa" w:w="216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Journalling</w:t>
            </w:r>
          </w:p>
        </w:tc>
        <w:tc>
          <w:tcPr>
            <w:tcW w:type="dxa" w:w="360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5–10 minutes writing freely — no rules, no editing</w:t>
            </w:r>
          </w:p>
        </w:tc>
        <w:tc>
          <w:tcPr>
            <w:tcW w:type="dxa" w:w="403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Evening — connects to your Guilt meridian and throat chakra healing work; gives voice to what has been left unsaid</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Hydration</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Minimum 2.5 litres filtered water daily; add trace mineral drops (addresses sodium deficiency); avoid tap water</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Throughout the day — essential for kidney clearance, lymphatic drainage and toxin elimination</w:t>
            </w:r>
          </w:p>
        </w:tc>
      </w:tr>
    </w:tbl>
    <w:p>
      <w:pPr>
        <w:pBdr>
          <w:bottom w:val="single" w:sz="6" w:space="1" w:color="3A6B4A"/>
        </w:pBdr>
        <w:spacing w:before="0" w:after="80"/>
      </w:pPr>
    </w:p>
    <w:p>
      <w:pPr>
        <w:jc w:val="left"/>
        <w:spacing w:before="160" w:after="60"/>
      </w:pPr>
      <w:r>
        <w:rPr>
          <w:b/>
          <w:color w:val="3A6B4A"/>
          <w:sz w:val="26"/>
        </w:rPr>
        <w:t>SECTION 7 — YOUR EMOTIONAL HEALING TOOLKIT</w:t>
      </w:r>
    </w:p>
    <w:p>
      <w:pPr>
        <w:spacing w:before="40" w:after="60"/>
      </w:pPr>
      <w:r>
        <w:rPr>
          <w:i w:val="0"/>
          <w:color w:val="4A4A4A"/>
          <w:sz w:val="20"/>
        </w:rPr>
        <w:t>You do not need to rush this section. Read it when you feel ready. The practices here are gentle, practical and can be done at home. They work best when done consistently — even just 10 minutes a day makes a difference.</w:t>
      </w:r>
    </w:p>
    <w:p>
      <w:pPr>
        <w:spacing w:before="40" w:after="60"/>
      </w:pPr>
      <w:r>
        <w:rPr>
          <w:i w:val="0"/>
          <w:color w:val="4A4A4A"/>
          <w:sz w:val="20"/>
        </w:rPr>
        <w:t>Your emotional findings are significant — Guilt stored in the Liver/Gallbladder meridian, and a Chakra 5 (throat) blockage. Guilt in the Liver meridian reflects experiences of carrying blame or responsibility that may not have been entirely yours. The throat chakra blockage tells us that something important has been left unsaid. Both of these patterns are directly connected to your physical findings — the liver infectious focus and the esophageal/throat finding. Please approach this work with extraordinary gentleness and self-compassion.</w:t>
      </w:r>
    </w:p>
    <w:p>
      <w:pPr>
        <w:jc w:val="left"/>
        <w:spacing w:before="120" w:after="40"/>
      </w:pPr>
      <w:r>
        <w:rPr>
          <w:b/>
          <w:color w:val="7B3F6E"/>
          <w:sz w:val="22"/>
        </w:rPr>
        <w:t>Daily Practices</w:t>
      </w:r>
    </w:p>
    <w:tbl>
      <w:tblPr>
        <w:tblStyle w:val="TableGrid"/>
        <w:tblW w:type="auto" w:w="0"/>
        <w:tblLook w:firstColumn="1" w:firstRow="1" w:lastColumn="0" w:lastRow="0" w:noHBand="0" w:noVBand="1" w:val="04A0"/>
      </w:tblPr>
      <w:tblGrid>
        <w:gridCol w:w="3249"/>
        <w:gridCol w:w="3249"/>
        <w:gridCol w:w="3249"/>
      </w:tblGrid>
      <w:tr>
        <w:tc>
          <w:tcPr>
            <w:tcW w:type="dxa" w:w="2160"/>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Practice</w:t>
            </w:r>
          </w:p>
        </w:tc>
        <w:tc>
          <w:tcPr>
            <w:tcW w:type="dxa" w:w="4032"/>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How to Do It</w:t>
            </w:r>
          </w:p>
        </w:tc>
        <w:tc>
          <w:tcPr>
            <w:tcW w:type="dxa" w:w="3600"/>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It Helps With</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Throat Chakra Opening</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Hum or sing for 5 minutes each morning — any sound, any tune. Place one hand on your throat as you do it. Feel the vibration. Then write in your journal: 'Something I have been unable to say is...' or 'Something I need to express is...'</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Directly addresses the Chakra 5 (throat) blockage and esophageal finding; sound vibration is one of the most powerful tools for opening the throat chakra; journalling gives voice to what has been suppressed</w:t>
            </w:r>
          </w:p>
        </w:tc>
      </w:tr>
      <w:tr>
        <w:tc>
          <w:tcPr>
            <w:tcW w:type="dxa" w:w="216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EFT Tapping for Guilt</w:t>
            </w:r>
          </w:p>
        </w:tc>
        <w:tc>
          <w:tcPr>
            <w:tcW w:type="dxa" w:w="403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Tap gently on acupressure points while speaking aloud about the guilt you carry. Free tutorials on YouTube — search 'EFT tapping for guilt', 'EFT tapping for self-forgiveness', 'EFT tapping for liver meridian'.</w:t>
            </w:r>
          </w:p>
        </w:tc>
        <w:tc>
          <w:tcPr>
            <w:tcW w:type="dxa" w:w="360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Directly releases Guilt from the Liver/Gallbladder meridian; one of the most evidence-based tools for emotional release; supports liver healing</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Heart Coherence Practice</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Place one hand on your heart. Breathe slowly in for 5 counts, out for 5 counts. As you breathe, bring to mind something or someone you genuinely appreciate — even something small. Hold that feeling for 5 minutes.</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Calms the nervous system; reduces the emotional burden finding; activates the parasympathetic nervous system; supports adrenal and pituitary recovery</w:t>
            </w:r>
          </w:p>
        </w:tc>
      </w:tr>
      <w:tr>
        <w:tc>
          <w:tcPr>
            <w:tcW w:type="dxa" w:w="216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Self-Forgiveness Practice</w:t>
            </w:r>
          </w:p>
        </w:tc>
        <w:tc>
          <w:tcPr>
            <w:tcW w:type="dxa" w:w="403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Each morning, place one hand on your heart and say: 'I release what was not mine to carry. I forgive myself for what I could not control. I am allowed to be free.' Say it even if you do not believe it yet.</w:t>
            </w:r>
          </w:p>
        </w:tc>
        <w:tc>
          <w:tcPr>
            <w:tcW w:type="dxa" w:w="360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Directly addresses the Guilt pattern in the Liver meridian; builds new neural pathways over time; supports liver healing</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Speaking Your Truth</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Each day, find one small way to say what you actually think or feel — in a conversation, in a letter, in your journal. Start small. Build gradually.</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Directly opens the throat chakra; addresses the pattern of unexpressed truth that is connected to the esophageal finding; builds authentic self-expression</w:t>
            </w:r>
          </w:p>
        </w:tc>
      </w:tr>
    </w:tbl>
    <w:p>
      <w:pPr>
        <w:spacing w:before="40" w:after="60"/>
      </w:pPr>
      <w:r>
        <w:rPr>
          <w:i w:val="0"/>
          <w:color w:val="4A4A4A"/>
          <w:sz w:val="20"/>
        </w:rPr>
      </w:r>
    </w:p>
    <w:p>
      <w:pPr>
        <w:jc w:val="left"/>
        <w:spacing w:before="120" w:after="40"/>
      </w:pPr>
      <w:r>
        <w:rPr>
          <w:b/>
          <w:color w:val="7B3F6E"/>
          <w:sz w:val="22"/>
        </w:rPr>
        <w:t>Deeper Work (When You Feel Ready)</w:t>
      </w:r>
    </w:p>
    <w:tbl>
      <w:tblPr>
        <w:tblStyle w:val="TableGrid"/>
        <w:tblW w:type="auto" w:w="0"/>
        <w:tblLook w:firstColumn="1" w:firstRow="1" w:lastColumn="0" w:lastRow="0" w:noHBand="0" w:noVBand="1" w:val="04A0"/>
      </w:tblPr>
      <w:tblGrid>
        <w:gridCol w:w="3249"/>
        <w:gridCol w:w="3249"/>
        <w:gridCol w:w="3249"/>
      </w:tblGrid>
      <w:tr>
        <w:tc>
          <w:tcPr>
            <w:tcW w:type="dxa" w:w="2160"/>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Modality</w:t>
            </w:r>
          </w:p>
        </w:tc>
        <w:tc>
          <w:tcPr>
            <w:tcW w:type="dxa" w:w="3312"/>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It Is</w:t>
            </w:r>
          </w:p>
        </w:tc>
        <w:tc>
          <w:tcPr>
            <w:tcW w:type="dxa" w:w="4320"/>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Why It Is Relevant for You</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Somatic Therapy</w:t>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Body-based therapy that releases trauma and stress stored in the nervous system</w:t>
            </w:r>
          </w:p>
        </w:tc>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Ideal for the emotional burden and Guilt pattern; somatic work directly addresses the body-held emotional charge that is contributing to the liver and throat findings</w:t>
            </w:r>
          </w:p>
        </w:tc>
      </w:tr>
      <w:tr>
        <w:tc>
          <w:tcPr>
            <w:tcW w:type="dxa" w:w="216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Voice Work / Singing Therapy</w:t>
            </w:r>
          </w:p>
        </w:tc>
        <w:tc>
          <w:tcPr>
            <w:tcW w:type="dxa" w:w="331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Therapeutic use of the voice to open the throat chakra and release suppressed expression</w:t>
            </w:r>
          </w:p>
        </w:tc>
        <w:tc>
          <w:tcPr>
            <w:tcW w:type="dxa" w:w="432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Directly addresses the Chakra 5 blockage and esophageal finding; voice work is one of the most powerful tools for throat chakra healing</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EMDR</w:t>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 therapy that processes specific stressful memories using bilateral stimulation</w:t>
            </w:r>
          </w:p>
        </w:tc>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Particularly effective for specific experiences that have created the Guilt pattern; EMDR can process these memories without requiring extensive verbal processing</w:t>
            </w:r>
          </w:p>
        </w:tc>
      </w:tr>
      <w:tr>
        <w:tc>
          <w:tcPr>
            <w:tcW w:type="dxa" w:w="216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Grief Work / Counselling</w:t>
            </w:r>
          </w:p>
        </w:tc>
        <w:tc>
          <w:tcPr>
            <w:tcW w:type="dxa" w:w="331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Therapeutic support for processing unresolved guilt, shame and unexpressed emotion</w:t>
            </w:r>
          </w:p>
        </w:tc>
        <w:tc>
          <w:tcPr>
            <w:tcW w:type="dxa" w:w="432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The Guilt in the Liver meridian and the throat blockage often point to experiences that have not been fully processed or expressed; counselling provides a safe space to do this work</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Acupuncture</w:t>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Traditional Chinese medicine practice that restores energy flow through meridians</w:t>
            </w:r>
          </w:p>
        </w:tc>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Directly addresses the Liver/Gallbladder meridian (Guilt) and Chakra 5 (throat) blockage; acupuncture is one of the most targeted tools for meridian healing</w:t>
            </w:r>
          </w:p>
        </w:tc>
      </w:tr>
    </w:tbl>
    <w:p>
      <w:pPr>
        <w:spacing w:before="40" w:after="60"/>
      </w:pPr>
      <w:r>
        <w:rPr>
          <w:i/>
          <w:color w:val="4A4A4A"/>
          <w:sz w:val="20"/>
        </w:rPr>
        <w:t>A gentle reminder: healing is not linear. Some days will feel like breakthroughs. Others will feel like setbacks. Both are part of the process. Be as kind to yourself as you would be to someone you love deeply.</w:t>
      </w:r>
    </w:p>
    <w:p>
      <w:pPr>
        <w:pBdr>
          <w:bottom w:val="single" w:sz="6" w:space="1" w:color="3A6B4A"/>
        </w:pBdr>
        <w:spacing w:before="0" w:after="80"/>
      </w:pPr>
    </w:p>
    <w:p>
      <w:pPr>
        <w:jc w:val="left"/>
        <w:spacing w:before="160" w:after="60"/>
      </w:pPr>
      <w:r>
        <w:rPr>
          <w:b/>
          <w:color w:val="3A6B4A"/>
          <w:sz w:val="26"/>
        </w:rPr>
        <w:t>SECTION 8 — HOW ARE YOU FEELING?</w:t>
      </w:r>
    </w:p>
    <w:p>
      <w:pPr>
        <w:spacing w:before="40" w:after="60"/>
      </w:pPr>
      <w:r>
        <w:rPr>
          <w:i w:val="0"/>
          <w:color w:val="4A4A4A"/>
          <w:sz w:val="20"/>
        </w:rPr>
        <w:t>Use this simple tracker to check in with yourself each week. You do not need to write much — a few words or a number out of 10 is enough. Over time, this becomes a powerful record of your progress.</w:t>
      </w:r>
    </w:p>
    <w:p>
      <w:pPr>
        <w:jc w:val="left"/>
        <w:spacing w:before="120" w:after="40"/>
      </w:pPr>
      <w:r>
        <w:rPr>
          <w:b/>
          <w:color w:val="7B3F6E"/>
          <w:sz w:val="22"/>
        </w:rPr>
        <w:t>Weekly Check-In</w:t>
      </w:r>
    </w:p>
    <w:tbl>
      <w:tblPr>
        <w:tblStyle w:val="TableGrid"/>
        <w:tblW w:type="auto" w:w="0"/>
        <w:tblLook w:firstColumn="1" w:firstRow="1" w:lastColumn="0" w:lastRow="0" w:noHBand="0" w:noVBand="1" w:val="04A0"/>
      </w:tblPr>
      <w:tblGrid>
        <w:gridCol w:w="1624"/>
        <w:gridCol w:w="1624"/>
        <w:gridCol w:w="1624"/>
        <w:gridCol w:w="1624"/>
        <w:gridCol w:w="1624"/>
        <w:gridCol w:w="1624"/>
      </w:tblGrid>
      <w:tr>
        <w:tc>
          <w:tcPr>
            <w:tcW w:type="dxa" w:w="1152"/>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Week</w:t>
            </w:r>
          </w:p>
        </w:tc>
        <w:tc>
          <w:tcPr>
            <w:tcW w:type="dxa" w:w="1296"/>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Energy (1–10)</w:t>
            </w:r>
          </w:p>
        </w:tc>
        <w:tc>
          <w:tcPr>
            <w:tcW w:type="dxa" w:w="1296"/>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Sleep (1–10)</w:t>
            </w:r>
          </w:p>
        </w:tc>
        <w:tc>
          <w:tcPr>
            <w:tcW w:type="dxa" w:w="1440"/>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Digestion (1–10)</w:t>
            </w:r>
          </w:p>
        </w:tc>
        <w:tc>
          <w:tcPr>
            <w:tcW w:type="dxa" w:w="1296"/>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Mood (1–10)</w:t>
            </w:r>
          </w:p>
        </w:tc>
        <w:tc>
          <w:tcPr>
            <w:tcW w:type="dxa" w:w="3312"/>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One Thing I Noticed</w:t>
            </w:r>
          </w:p>
        </w:tc>
      </w:tr>
      <w:tr>
        <w:tc>
          <w:tcPr>
            <w:tcW w:type="dxa" w:w="115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Week 1</w:t>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115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Week 2</w:t>
            </w:r>
          </w:p>
        </w:tc>
        <w:tc>
          <w:tcPr>
            <w:tcW w:type="dxa" w:w="1296"/>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115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Week 3</w:t>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115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Week 4</w:t>
            </w:r>
          </w:p>
        </w:tc>
        <w:tc>
          <w:tcPr>
            <w:tcW w:type="dxa" w:w="1296"/>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115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Week 6</w:t>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115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Week 8</w:t>
            </w:r>
          </w:p>
        </w:tc>
        <w:tc>
          <w:tcPr>
            <w:tcW w:type="dxa" w:w="1296"/>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115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Month 3</w:t>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115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Month 4</w:t>
            </w:r>
          </w:p>
        </w:tc>
        <w:tc>
          <w:tcPr>
            <w:tcW w:type="dxa" w:w="1296"/>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115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Month 5</w:t>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115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Month 6</w:t>
            </w:r>
          </w:p>
        </w:tc>
        <w:tc>
          <w:tcPr>
            <w:tcW w:type="dxa" w:w="1296"/>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bl>
    <w:p>
      <w:pPr>
        <w:spacing w:before="40" w:after="60"/>
      </w:pPr>
      <w:r>
        <w:rPr>
          <w:i w:val="0"/>
          <w:color w:val="4A4A4A"/>
          <w:sz w:val="20"/>
        </w:rPr>
      </w:r>
    </w:p>
    <w:p>
      <w:pPr>
        <w:jc w:val="left"/>
        <w:spacing w:before="120" w:after="40"/>
      </w:pPr>
      <w:r>
        <w:rPr>
          <w:b/>
          <w:color w:val="7B3F6E"/>
          <w:sz w:val="22"/>
        </w:rPr>
        <w:t>Symptoms I Want to Track</w:t>
      </w:r>
    </w:p>
    <w:p>
      <w:pPr>
        <w:spacing w:before="40" w:after="60"/>
      </w:pPr>
      <w:r>
        <w:rPr>
          <w:i w:val="0"/>
          <w:color w:val="4A4A4A"/>
          <w:sz w:val="20"/>
        </w:rPr>
        <w:t>Write down 3–5 symptoms that matter most to you right now. Rate them each month to see how they change.</w:t>
      </w:r>
    </w:p>
    <w:tbl>
      <w:tblPr>
        <w:tblStyle w:val="TableGrid"/>
        <w:tblW w:type="auto" w:w="0"/>
        <w:tblLook w:firstColumn="1" w:firstRow="1" w:lastColumn="0" w:lastRow="0" w:noHBand="0" w:noVBand="1" w:val="04A0"/>
      </w:tblPr>
      <w:tblGrid>
        <w:gridCol w:w="1949"/>
        <w:gridCol w:w="1949"/>
        <w:gridCol w:w="1949"/>
        <w:gridCol w:w="1949"/>
        <w:gridCol w:w="1949"/>
      </w:tblGrid>
      <w:tr>
        <w:tc>
          <w:tcPr>
            <w:tcW w:type="dxa" w:w="3600"/>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My Symptom</w:t>
            </w:r>
          </w:p>
        </w:tc>
        <w:tc>
          <w:tcPr>
            <w:tcW w:type="dxa" w:w="1728"/>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Start (Rate 1–10)</w:t>
            </w:r>
          </w:p>
        </w:tc>
        <w:tc>
          <w:tcPr>
            <w:tcW w:type="dxa" w:w="1440"/>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Month 2</w:t>
            </w:r>
          </w:p>
        </w:tc>
        <w:tc>
          <w:tcPr>
            <w:tcW w:type="dxa" w:w="1440"/>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Month 4</w:t>
            </w:r>
          </w:p>
        </w:tc>
        <w:tc>
          <w:tcPr>
            <w:tcW w:type="dxa" w:w="1440"/>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Month 6</w:t>
            </w:r>
          </w:p>
        </w:tc>
      </w:tr>
      <w:tr>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1.</w:t>
            </w:r>
          </w:p>
        </w:tc>
        <w:tc>
          <w:tcPr>
            <w:tcW w:type="dxa" w:w="172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360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2.</w:t>
            </w:r>
          </w:p>
        </w:tc>
        <w:tc>
          <w:tcPr>
            <w:tcW w:type="dxa" w:w="1728"/>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3.</w:t>
            </w:r>
          </w:p>
        </w:tc>
        <w:tc>
          <w:tcPr>
            <w:tcW w:type="dxa" w:w="172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360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4.</w:t>
            </w:r>
          </w:p>
        </w:tc>
        <w:tc>
          <w:tcPr>
            <w:tcW w:type="dxa" w:w="1728"/>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5.</w:t>
            </w:r>
          </w:p>
        </w:tc>
        <w:tc>
          <w:tcPr>
            <w:tcW w:type="dxa" w:w="172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bl>
    <w:p>
      <w:pPr>
        <w:spacing w:before="40" w:after="60"/>
      </w:pPr>
      <w:r>
        <w:rPr>
          <w:i w:val="0"/>
          <w:color w:val="4A4A4A"/>
          <w:sz w:val="20"/>
        </w:rPr>
      </w:r>
    </w:p>
    <w:p>
      <w:pPr>
        <w:jc w:val="left"/>
        <w:spacing w:before="120" w:after="40"/>
      </w:pPr>
      <w:r>
        <w:rPr>
          <w:b/>
          <w:color w:val="7B3F6E"/>
          <w:sz w:val="22"/>
        </w:rPr>
        <w:t>My Wins</w:t>
      </w:r>
    </w:p>
    <w:p>
      <w:pPr>
        <w:spacing w:before="40" w:after="60"/>
      </w:pPr>
      <w:r>
        <w:rPr>
          <w:i w:val="0"/>
          <w:color w:val="4A4A4A"/>
          <w:sz w:val="20"/>
        </w:rPr>
        <w:t>Use this space to record anything positive — however small. Noticing progress keeps you motivated.</w:t>
      </w:r>
    </w:p>
    <w:tbl>
      <w:tblPr>
        <w:tblStyle w:val="TableGrid"/>
        <w:tblW w:type="auto" w:w="0"/>
        <w:tblLook w:firstColumn="1" w:firstRow="1" w:lastColumn="0" w:lastRow="0" w:noHBand="0" w:noVBand="1" w:val="04A0"/>
      </w:tblPr>
      <w:tblGrid>
        <w:gridCol w:w="4873"/>
        <w:gridCol w:w="4873"/>
      </w:tblGrid>
      <w:tr>
        <w:tc>
          <w:tcPr>
            <w:tcW w:type="dxa" w:w="2160"/>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Date</w:t>
            </w:r>
          </w:p>
        </w:tc>
        <w:tc>
          <w:tcPr>
            <w:tcW w:type="dxa" w:w="7632"/>
            <w:shd w:val="clear" w:color="auto" w:fill="3A6B4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My Win</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r>
          </w:p>
        </w:tc>
        <w:tc>
          <w:tcPr>
            <w:tcW w:type="dxa" w:w="76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216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r>
          </w:p>
        </w:tc>
        <w:tc>
          <w:tcPr>
            <w:tcW w:type="dxa" w:w="763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r>
          </w:p>
        </w:tc>
        <w:tc>
          <w:tcPr>
            <w:tcW w:type="dxa" w:w="76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216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r>
          </w:p>
        </w:tc>
        <w:tc>
          <w:tcPr>
            <w:tcW w:type="dxa" w:w="763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r>
          </w:p>
        </w:tc>
        <w:tc>
          <w:tcPr>
            <w:tcW w:type="dxa" w:w="76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2160"/>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r>
          </w:p>
        </w:tc>
        <w:tc>
          <w:tcPr>
            <w:tcW w:type="dxa" w:w="7632"/>
            <w:shd w:val="clear" w:color="auto" w:fill="E6F2EB"/>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bl>
    <w:p>
      <w:pPr>
        <w:pBdr>
          <w:bottom w:val="single" w:sz="6" w:space="1" w:color="3A6B4A"/>
        </w:pBdr>
        <w:spacing w:before="0" w:after="80"/>
      </w:pPr>
    </w:p>
    <w:p>
      <w:pPr>
        <w:jc w:val="left"/>
        <w:spacing w:before="120" w:after="40"/>
      </w:pPr>
      <w:r>
        <w:rPr>
          <w:b/>
          <w:color w:val="7B3F6E"/>
          <w:sz w:val="22"/>
        </w:rPr>
        <w:t>A Final Word</w:t>
      </w:r>
    </w:p>
    <w:p>
      <w:pPr>
        <w:spacing w:before="40" w:after="60"/>
      </w:pPr>
      <w:r>
        <w:rPr>
          <w:i w:val="0"/>
          <w:color w:val="4A4A4A"/>
          <w:sz w:val="20"/>
        </w:rPr>
        <w:t>Healing takes courage. It takes patience. And it takes trust — in the process, in your body, and in yourself.</w:t>
      </w:r>
    </w:p>
    <w:p>
      <w:pPr>
        <w:spacing w:before="40" w:after="60"/>
      </w:pPr>
      <w:r>
        <w:rPr>
          <w:i w:val="0"/>
          <w:color w:val="4A4A4A"/>
          <w:sz w:val="20"/>
        </w:rPr>
        <w:t>Your body has been carrying a great deal for a long time — in your gut, in your liver, in your kidneys, in your immune system and in your throat. The fact that you are here, reading this, choosing to heal — that is already an act of courage.</w:t>
      </w:r>
    </w:p>
    <w:p>
      <w:pPr>
        <w:spacing w:before="40" w:after="60"/>
      </w:pPr>
      <w:r>
        <w:rPr>
          <w:i w:val="0"/>
          <w:color w:val="4A4A4A"/>
          <w:sz w:val="20"/>
        </w:rPr>
        <w:t>The Guilt in your Liver meridian tells us that you have been carrying something that was perhaps never entirely yours to carry. The throat chakra blockage tells us that something important has been waiting to be said. Your body has been holding these patterns faithfully — and now it is ready to release them.</w:t>
      </w:r>
    </w:p>
    <w:p>
      <w:pPr>
        <w:spacing w:before="40" w:after="60"/>
      </w:pPr>
      <w:r>
        <w:rPr>
          <w:i w:val="0"/>
          <w:color w:val="4A4A4A"/>
          <w:sz w:val="20"/>
        </w:rPr>
        <w:t>The parasitic burden, the heavy metals, the liver infection, the immune dysfunction — these are not signs that something is permanently wrong with you. They are signs that your body has been working incredibly hard to protect you, for a very long time, under a very heavy load. It is time to give it the support it has been asking for.</w:t>
      </w:r>
    </w:p>
    <w:p>
      <w:pPr>
        <w:spacing w:before="40" w:after="60"/>
      </w:pPr>
      <w:r>
        <w:rPr>
          <w:i w:val="0"/>
          <w:color w:val="4A4A4A"/>
          <w:sz w:val="20"/>
        </w:rPr>
        <w:t>Every supplement you take, every nourishing meal you eat, every moment you spend on your emotional healing — it all counts. None of it is wasted. Your body and your heart are healing together.</w:t>
      </w:r>
    </w:p>
    <w:p>
      <w:pPr>
        <w:spacing w:before="40" w:after="60"/>
      </w:pPr>
      <w:r>
        <w:rPr>
          <w:i w:val="0"/>
          <w:color w:val="4A4A4A"/>
          <w:sz w:val="20"/>
        </w:rPr>
        <w:t>You are not doing this alone. Your practitioner is with you every step of the way.</w:t>
      </w:r>
    </w:p>
    <w:p>
      <w:pPr>
        <w:spacing w:before="40" w:after="60"/>
      </w:pPr>
      <w:r>
        <w:rPr>
          <w:i w:val="0"/>
          <w:color w:val="4A4A4A"/>
          <w:sz w:val="20"/>
        </w:rPr>
      </w:r>
    </w:p>
    <w:p>
      <w:pPr>
        <w:jc w:val="center"/>
      </w:pPr>
      <w:r>
        <w:rPr>
          <w:i/>
          <w:color w:val="6A6A6A"/>
          <w:sz w:val="18"/>
        </w:rPr>
        <w:t>Erika Morris  |  Protocol prepared by your practitioner  |  11 March 2026</w:t>
      </w:r>
    </w:p>
    <w:sectPr w:rsidR="00FC693F" w:rsidRPr="0006063C" w:rsidSect="00034616">
      <w:pgSz w:w="12240" w:h="15840"/>
      <w:pgMar w:top="1020" w:right="1247" w:bottom="1020"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